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d87a" w14:textId="f29d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Бухар-Жырауского и Каркаралинского районов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13 июня 2008 года N 17/03 и решение VIII сессии Карагандинского областного маслихата от 26 июня 2008 года N 136. Зарегистрировано Департаментом юстиции Карагандинской области 22 июля 2008 года N 1848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на основании совместных решений акиматов и маслихатов Бухар-Жырауского и Каркаралинского районов об упразднении сельских населенных пунктов без населения и с населением менее 50 человек,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изменения в административно-территориальное устройство Карагандинской области по Бухар-Жыраускому и Каркаралинскому районам, населенные пункты без населения и с населением менее 50 человек включить в состав иных населенных пунктов согласно приложению к указаному решению и исключить их из учетных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совместного постановления акимата Карагандинской области и решения Карагандинского областного маслихата возложить на постоянные комиссии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и решение вступает в силу после государственной регистрации в департаменте юстиции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Совместное постановление и решение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Н. Нигматулин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Дулатбеков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2008 года N 17/03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VIII сессии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2008 года N 136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населенных пунктов без населения и с населением менее 50 человек включаемых в состав иных населенных пунктов и подлежащих исключению из учетных данных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53"/>
        <w:gridCol w:w="3213"/>
        <w:gridCol w:w="2933"/>
        <w:gridCol w:w="323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сельского округа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сельского населенного пункта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 в состав сельского населенного пункта </w:t>
            </w:r>
          </w:p>
        </w:tc>
      </w:tr>
      <w:tr>
        <w:trPr>
          <w:trHeight w:val="46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Шешенкаринский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Уштау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Шешенкара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Тогызкудукский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Плотинное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Тасшокы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Доскейский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Аккудук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Доскей </w:t>
            </w:r>
          </w:p>
        </w:tc>
      </w:tr>
      <w:tr>
        <w:trPr>
          <w:trHeight w:val="43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Бахтинский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Талдыбай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Бахты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Таттимбетский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Тасшокы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Актасты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Тегисшилдикский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Шункуркудук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Тегисшилдик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Нурмаковский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Догалан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Осибай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