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2de" w14:textId="14ac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22 мая 2008 года N 119. Зарегистрировано Департаментом юстиции Карагандинской области 09 
июня 2008 года N 1844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решение III сессии Карагандинского областного маслихата 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в которое внесены изменения и дополнения решением V сессии Карагандинского областного маслихата от 27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1842, опубликовано в газетах "Орталық Қазақстан" от 10 апреля 2008 года N 57 (20440), "Индустриальная Караганда" от 10 апреля 2008 года N 42-43 (20588-20589)),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"82056126" заменить цифрами "81806248";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"21685360" заменить цифрами "22249673";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"416103" заменить цифрами "416544";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"59954663" заменить цифрами "59140031";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"82210491" заменить цифрами "81716613";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"минус 154365" заменить цифрами "89635";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"296204" заменить цифрами "466204";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"850000" заменить цифрами "1020000";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"835000" заменить цифрами "909000";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"19018951" заменить цифрами "18204319";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"1932331" заменить цифрами "1117699";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подпункта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слово "Караганды"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слова "города Темиртау" заменить словами "городов Темиртау, Караганды";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дополнить пунктом 6-2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"6-2. Учесть, что в составе расходов областного бюджета предусмотрены средства в сумме 170 000 тыс. тенге на кредитование Акционерного Общества "Фонд развития малого предпринимательства" в соответствии с постановлением Правительства Республики Казахстан от 6 ноября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1039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Плана первоочередных действий по обеспечению стабильности социально-экономического развития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"2923840" заменить цифрами "3309774";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в пункте 19: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"75790" заменить цифрами "75772";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27: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"1612372" заменить цифрами "1511568";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приложение 1 к указанному решению изложить в новой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            Б. Жумабеков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2008 года N 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Областной бюджет на 2008 год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33"/>
        <w:gridCol w:w="8653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81806248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22249673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9282382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9282382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10057981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10057981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416544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
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59140031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53919398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53919398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53"/>
        <w:gridCol w:w="873"/>
        <w:gridCol w:w="779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81716613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4811131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4620030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10046389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3623071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 программам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154481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 областных государственных учреждений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2378990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2378990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26737455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5760586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5439593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4556954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385042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6601734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6601734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5495950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2057446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 программ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5930602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 инженерно-коммуникационной инфраструктуры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2627980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5792946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4094839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2208198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2208198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 недропользования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3411248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1290548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
</w:t>
            </w:r>
          </w:p>
        </w:tc>
      </w:tr>
      <w:tr>
        <w:trPr>
          <w:trHeight w:val="16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6137334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3110679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3110679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1011728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оставшейся части задолженности по заработной плате работников ГАО "Карметкомбинат", образовавшейся до ноября 1995 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1511568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1511568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243028
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243028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12734148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12606409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 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73"/>
        <w:gridCol w:w="869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933"/>
        <w:gridCol w:w="893"/>
        <w:gridCol w:w="77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933"/>
        <w:gridCol w:w="1033"/>
        <w:gridCol w:w="743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-1285569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1285569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