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4362" w14:textId="3934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Карагандинского областного маслихата от 14 декабря 2007 года N 35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Карагандинского областного маслихата от 27 марта 2008 года N 79. Зарегистрировано Департаментом юстиции Карагандинской области 03 
апреля 2008 года N 1842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1837, опубликовано в газетах "Орталық Қазақстан" от 29 декабря 2007 года N 208-209 (20383), "Индустриальная Караганда" от 29 декабря 2007 года N 150 (20546)),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"77855492" заменить цифрами "82056126";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"18732337 заменить цифрами "21685360";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"214489" заменить цифрами "416103";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"58908666" заменить цифрами "59954663";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"77891788" заменить цифрами "82210491";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"36296" заменить цифрами "154365";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5):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"672500" заменить цифрами "835000";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"1005000" заменить цифрами "1285569";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"1005000" заменить цифрами "1285569";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после слов "поступление займов - 850000 тыс. тенге;"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"погашение займов - 1177 тыс. тенге;";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"155000" заменить цифрами "436746";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"18028019" заменить цифрами "19018951";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"1117699" заменить цифрами "1932331";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знак препинания "." заменить знаком препинания 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"176 300 тыс. тенге на погашение оставшейся части задолженности по заработной плате ГАО "Карметкомбинат", образовавшейся до ноября 1995 года.";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в пункте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втором слова "Жезказган", "Темиртау"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после слов "по 50 процентов" дополнить словами ", города Жезказган - 40 процентов, города Темиртау - 42 процента";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абзаце третьем слова "Жезказган", "Темиртау"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после слов "по 50 процентов" дополнить словами ", города Жезказган - 43 процента, города Темиртау - 43 процента";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дополнить пунктом 6-1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"6-1. Установить на 2008 год гражданским служащим здравоохранения, образования, культуры и спорта, работающим в аульной (сельской) местности, финансируемые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в пункте 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"1245318" заменить цифрами "1377306";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в пункте 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"1500640" заменить цифрами "1500266";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7) в пункте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"30000" заменить цифрами "36500";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8) в пункте 18: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"1882146" заменить цифрами "2923840";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9) в пункте 19: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"76220" заменить цифрами "75790";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10) в пункте 27: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цифры "1192897" заменить цифрами "1612372";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11) приложение 1 к указанному решению изложить в новой редакции согласно приложению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                      Ж. Таласпеков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           Б. Жумабеков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2008 года N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793"/>
        <w:gridCol w:w="747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(тыс. тенге)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82056126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21685360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8754339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8754339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10021711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10021711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2909310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2909310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416103
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
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191268
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  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191268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59954663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54734030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54734030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93"/>
        <w:gridCol w:w="1193"/>
        <w:gridCol w:w="1193"/>
        <w:gridCol w:w="6533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82210491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1105219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691946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192504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162821
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162821
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4811131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4811131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4811131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4620030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10046533
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3623071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по спорту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529238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
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154481
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2845053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2845053
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3221821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842687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высокие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работы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437404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2379134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2379134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26737455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8241727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8241727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8241727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1302877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413322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889555
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5766092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320993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5445099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 заболеваниями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представляющими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окружающих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4562460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385042
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6594917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6594917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5489133
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1105784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1193495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1193495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3638347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3303522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3303522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169005
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 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5730602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3245599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3245599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 инженерно-коммуникационной инфраструктуры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2425000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Приозерска Карагандинской области на капитальный ремонт жилья военнослужащих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2485003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2485003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5705746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4006255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1796776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660377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2209479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2209479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1002469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847459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575720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
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4239389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2105180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2105180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
</w:t>
            </w:r>
          </w:p>
        </w:tc>
      </w:tr>
      <w:tr>
        <w:trPr>
          <w:trHeight w:val="16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697520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945081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1289630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105643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1019555
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674444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281549
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219527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673277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630711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5912645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2885990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2885990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43617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1011728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1208845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2118596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
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
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2049140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176300
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оставшейся части задолженности по заработной плате работников ГАО "Карметкомбинат", образовавшейся до ноября 1995 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176300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1612372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1612372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246800
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246800
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12606409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-154365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приобретение жилья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833"/>
        <w:gridCol w:w="741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1213"/>
        <w:gridCol w:w="641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33"/>
        <w:gridCol w:w="813"/>
        <w:gridCol w:w="6933"/>
        <w:gridCol w:w="1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-1285569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1285569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