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553c" w14:textId="481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июля 2008 года N 241. Зарегистрировано Департаментом юстиции Жамбылской области 29 августа 2008 года за N 1712. Утратило силу постановлением акимата Жамбылской области от 02 февраля 2010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Жамбылской области от 02.02.2010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Жамбылской 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справки о наличии подсобного хозяйства"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"Сведения о поголовье скота"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справки для приобретения техники в лизинг"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Усенбаева Е.О.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2008 года N 241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о наличии подсобного хозяйства"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справок о наличии подсобного хозяйства - услуга, осуществляемая с целью подтверждения сведений о наличии подсобного хозяйства у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Услугу предоставляют отделы сельского хозяйства районов, города Тараз (далее отделы) и аппараты акимов поселка, аула (села), аульного (сельского округа) (далее аппараты акимов)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о наличии подсобного хозяйства либо приостановление.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в отделе - 10 дней с момента регистрации заявления, в аппаратах акимов - 5 дней с момента 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"Знамя труда" и "Ак жол", а также на стендах, размещенных в залах ожидания отделов и аппаратах акимов, а также на веб-сайте: www.zhambul.kz.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и аппаратов акимов: ежедневно (кроме субботы и воскресенья) с 9-00 до 18-00 часов, с перерывом на обед с 13-00 до 14-00 часов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акимов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 (копия).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оказанию данного вида государственной услуги не предусмотрена.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Отделы или Аппараты Акимов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Получение государственной услуги «Выдача справок о наличии подсобного хозяйства»осуществляется при личном посещении Отделов или аппаратов акимов,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является не представление заявителем  одного из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Принципы работы, которыми руководствуются отделы и аппараты акимов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заявителям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и Аппаратов акимов, ежегодно утверждаются специально созданной Акимом района (города)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аппарате Акима района (города)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аппарат Акима района (города) ежедневно (кроме субботы и воскресенья) с 9-00 до 18-00 часов, с перерывом на обед с 13-00 до 14-00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принимается решение в течение тридцати календарных дней со дня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жалобы можно узнать по телефону аппарата Акима района (города),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руководителей отделов и аппаратов акимов: ежедневно кроме субботы и воскресенья) с 9-00 до 18-00 часов, с перерывом на обед с 13-00 до 14-00 часов. Контактные данные (сайт, адрес электронной почты, адрес, телефоны) руководителей отделов и аппаратов акимов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Акиматы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www.zhambul.kz.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отделов, предоставляющих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933"/>
        <w:gridCol w:w="3956"/>
        <w:gridCol w:w="2226"/>
      </w:tblGrid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электронная почта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сельского хозяйства акимата города Тараз"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город Тараз, улица Казыбек би 116 а,saira64@mail.ru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Байзакского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080100, село Сарыкемер, улица Сыздыкбаева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22132, 21787, 21957, 22805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Жамбылского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080200 село Аса, улица. Абая, 123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/72633/ 21251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Жуалынского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Б.Момышулы, улица Конаева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21243, 21269, 21583, 20279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Кордайского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080400 село Кордай, улица. Толе би, 106 koch@mail.kz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/72636/ 21036, 21049, 21147, 22678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Меркенского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zandarbekova@rambler.ru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22880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Мойынкумского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24095, 21137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Сарысуского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080700 город Жанатас, улица Бейбитшилик 25 sar_rayo@ok.kz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63505, 62242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Таласского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улица Алексеева, 3 kar-edu@mail.ru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62918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Т.Рыскуловcкого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080900 село Кулан, улица Жибек жолы, 75 kadir81@mail.ru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  21536, 22337, 22234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Шуского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240 nuraly2005@mail.ru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Контактные данные акимов поселка, аула (села), аульного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(сельского округа) (далее аппараты акимов) предоставляющих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6144"/>
        <w:gridCol w:w="3986"/>
        <w:gridCol w:w="2032"/>
      </w:tblGrid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8 (72637)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20645, 20495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24642, 24278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скльского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22680, 37443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Кызылжулдызского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Кызылжулдыз, улица Тортаева, 64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батыр, 99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21182, 21067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Тюймекентского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29647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8 (72633)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  улица Тугелбаева,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21345, 21788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27345, 27312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32535, 32035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31377, 31350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  Тастобе, улица  Т.Рыскулова,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23322, 23407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469030, 469035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Каракемер, улица Б.Сабаева, 13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21295, 24518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Кызылкайнар, улица Байдибек ата, 20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34317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25522, 25538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Байтурсынова,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А.Бекбенбета, 44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агая, 49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Полаткощинского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33317, 33213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8 (72635)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  село Байтерек, улица Набережная, 1 aktobeakimat@topmail.kz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Б.Момышулы, улица Рысбек батыра, 5 momishuliakimat@topmail.kz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29285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 jetitobeakimat@topmail.kz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27221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 kokbastauakimat@topmail.kz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Б.Усенова, 34 koshkarataakimat@topmail.kz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Т.Тастандиева kizilarikakimat@topmail.kz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8 (72636, 72640)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Kordai-s_o_korday@mail.kz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21500, 21441, 45065, 42861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Сарыбулак, улица Целинная, 1, Kordai-s_o_sarybulak@mail.kz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25526, 25680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Kordai-s_o_kakpatas@mail.kz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Kordai-s_o_betkaynar@mail.kz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Kordai-s_o_zhambul@mail.kz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Кордайский район, улица Школьная,10 Kordai-s_o_stepnoe@mail.kz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Kordai-s_o_kasiy@mail.kz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24185, 24047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Kordai-s_o_nogaybay@mail.kz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Kordai-s_o_alga@mail.kz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36109, 36141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Kordai-s_o_kenen@mail.kz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78398, 78136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Вокзальная,15 Kordai-s_o_otar@mail.kz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71330, 71335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Куттыкадамбаева, 50 Kordai-s_o_ulken-sulutur@mail.kz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Ленина,4 Kordai-s_o_karasu@mail.kz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Школьная,3 Kordai-s_o_ayhatty@mail.kz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Ворошилова,14 Kordai-s_o_masanchi@mail.kz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32376, 32058, 32041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Конаев, 4 Kordai-s_o_karakemer@mail.kz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33849, 33741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Ленина,182 Kordai-s_o_sortobe@mail.kz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31024, 31013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Школьная,3 Kordai-s_o_karasay@mail.kz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Жамбыла, Kordai-s_o_sulutur@mail.kz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8 (72632)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А.Шотайулы, 39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25344, 25164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К.Тайшыманова, 38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24673, 24637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26599, 26161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21471, 23094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25024, 25025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21306, 27937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24468, 24469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8 (72642)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  улица Сейфуллина,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24146, 22348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"Мойынкумский район, село Кылышбай улица Толепбергенова,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района»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А.Кошекова,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Чиганакского поселкового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Шыганак, улица Победы,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Кызылотау, улица Шалабаева,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8 (72640)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  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21133, 22196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Жайилминского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К.Донбай, 41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23330, 21068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У.Сыздыкбайулы, улица Кабылулы Расул,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Р.Сатенулы, улица,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Ж.Жумабекулы, 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 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Туркестан, улица 50 лет Октября,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61650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К.Жумадилова,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8 (72631)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Ж.Жол,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Луговой, улица С.Есимова, 56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Ж.Жолы, 122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  улица Сатпаева, 94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Сатпаева, 58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Сабденова, улица А.Молдагуловой, 9/8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 , улица Толеби,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Ш.Уалиханова, 85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Ж.Жолы, 23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23355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Ж-Жолы, 67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8 (72641, 72644)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Аккульского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  Акколь, улица Токтарбаева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62582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35520, 35562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"Аким аула Каратау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  улица А.Омарова,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60560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 улица Ленина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62155, 62067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Кызылауитского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Кызылауит, улица Абай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Т.Рыскулова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А.Бекболатова, 52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?шарал, улица Сапак Датка,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С.Шакировского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8 (72638)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Толебийского аульного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Толеби,  улица  Толеби, 240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Аксуского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Алгинского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Балуан Шолакского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Берликского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Бирликустемского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села Далакайнар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Толеби,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31254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Дулатского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32092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Ескишуского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А.Шалибекулы, 67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Жанакогамского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А.Галиакпарова, 48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31919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Коккайнарского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42348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села Конаева 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Корагатинского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Толеби,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32231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Ондирисского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46440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Тасоткелского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Шокпарского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61137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Актобинского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К.Сатпаева,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 </w:t>
            </w:r>
          </w:p>
        </w:tc>
      </w:tr>
      <w:tr>
        <w:trPr>
          <w:trHeight w:val="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Жанажолского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213"/>
        <w:gridCol w:w="2233"/>
        <w:gridCol w:w="2033"/>
      </w:tblGrid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800000"/>
          <w:sz w:val="28"/>
        </w:rPr>
        <w:t xml:space="preserve">  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280"/>
        <w:gridCol w:w="5116"/>
        <w:gridCol w:w="1972"/>
      </w:tblGrid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сайт, электронная почта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Достык,3 www.gorakim.kz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8/7262/454814, 430846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Байзакского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 село Сарыкемер улица Байзак батыра, 107 baizak_akimat@mail.ru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21096, 21582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село Аса, ул. Абая  123 www.zhambyl.kz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село, Б.Момышулы улица Жамбылская 12, Jua_fin@tarnet.kz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село Мерке, улица Исмаилова 169, www.zhambul.kz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  21361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 улица Амангельды 147, Moinkum_akimat@mail.ru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город Жанатас, 2 микрорайон, www.sarysu.kz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1, ekonomkaratau@mail.ru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16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Т. Рыскуловского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село Кулан, улица Жибек жолы, 75 www.T-Ryckulov.kz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21600, 22342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 улица Толе би 274, www.zhambulshu.kz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2008 года N 241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"Сведения о поголовье скота"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поголовье скота - сведения о численности сельскохозяйственных животных субъекта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 апреля 2003 года N 164 "Об идентификации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Услугу предоставляют отделы сельского хозяйства районов, города Тараз (далее    отделы) и аппараты акимов поселка, аула (села), аульного (сельского округа) (далее аппараты акимов)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со сведениями о поголовье скота либо приостановление.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10 дней с момента 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справки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"Знамя труда" и "Ак жол", на стендах, размещенных в залах ожидания отделов и аппаратах акимов, а также на веб-сайте: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отделов и аппаратов акимов: ежедневно (кроме субботы и воскресенья) с 9-00 до 18-00 часов, с перерывом на обед с 13-00 до 14-00 часов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акимов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 (копия).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оказанию данного вида государственной услуги не предусмотрена.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Отделы или Аппараты Акимов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Получение государственной услуги "Сведения о поголовье скота" осуществляется при личном посещении отделов или аппаратов акимов,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является не представление заявителем  одного из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Принципы работы, которыми руководствуются отделы и аппараты акимов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заявителям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и аппаратов акимов, ежегодно утверждаются специально созданной Акимом района (города)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аппарате Акима района (города)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аппарат Акима района (города) ежедневно (кроме субботы и воскресенья) с 9-00 до 18-00 часов, с перерывом на обед с 13-00 до 14-00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принимается решение в течение тридцати календарных дней со дня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жалобы можно узнать по телефону аппарата Акима района (города),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руководителей отделов и аппаратов акимов: ежедневно кроме субботы и воскресенья) с 9-00 до 18-00 часов, с перерывом на обед с 13-00 до 14-00 часов. Контактные данные (сайт, адрес электронной почты, адрес, телефоны) руководителей отделов и аппаратов акимов указаны в приложениях 1,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Акиматы районов и города Тараз, данные которых указанны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www.zhambul.kz.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отделов, предоставляющих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933"/>
        <w:gridCol w:w="3956"/>
        <w:gridCol w:w="2226"/>
      </w:tblGrid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электронная почта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сельского хозяйства акимата города Тараз"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город Тараз, улица Казыбек би 116 а,saira64@mail.ru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Байзакского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080100, село Сарыкемер, улица Сыздыкбаева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22132, 21787, 21957, 22805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Жамбылского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080200 село Аса, улица. Абая, 123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/72633/ 21251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Жуалынского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Б.Момышулы, улица Конаева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21243, 21269, 21583, 20279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Кордайского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080400 село Кордай, улица. Толе би, 106 koch@mail.kz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/72636/ 21036, 21049, 21147, 22678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Меркенского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zandarbekova@rambler.ru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22880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Мойынкумского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24095, 21137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Сарысуского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080700 город Жанатас, улица Бейбитшилик 25 sar_rayo@ok.kz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63505, 62242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"ГУ «Отдел сельского хозяйства акимата Таласского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улица Алексеева, 3 kar-edu@mail.ru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62918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Т.Рыскуловcкого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080900 село Кулан, улица Жибек жолы, 75 kadir81@mail.ru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  21536, 22337, 22234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Шуского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240 nuraly2005@mail.ru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Исключена постановлением акимата Жамбылской области № 305 от 25.09.2008.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Строки 9, 11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Контактные данные акимов поселка, аула (села), аульного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(сельского округа) (далее аппараты акимов)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259"/>
        <w:gridCol w:w="3986"/>
        <w:gridCol w:w="2032"/>
      </w:tblGrid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8 (72637)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20645, 20495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24642, 24278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скльского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22680, 37443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Кызылжулдызского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Кызылжулдыз, улица Тортаева, 64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31648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батыр, 99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21182, 21067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Тюймекентского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29647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8 (72633)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  улица Тугелбаева,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21345, 21788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27345, 27312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32535, 32035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31377, 31350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  Тастобе, улица  Т.Рыскулова,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23322, 23407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469030, 469035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Каракемер, улица Б.Сабаева, 13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21295, 24518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Кызылкайнар, улица Байдибек ата, 20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34317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25522, 25538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Байтурсынова,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А.Бекбенбета, 44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агая, 49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Полаткощинского сельского округа Жамбылского района Жамбылской области"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33317, 33213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8 (72635)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  село Байтерек, улица Набережная, 1 aktobeakimat@topmail.kz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Б.Момышулы, улица Рысбек батыра, 5 momishuliakimat@topmail.kz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21251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28260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29285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 jetitobeakimat@topmail.kz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27221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 kokbastauakimat@topmail.kz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24442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Б.Усенова, 34 koshkarataakimat@topmail.kz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Т.Тастандиева kizilarikakimat@topmail.kz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8 (72636, 72640)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Kordai-s_o_korday@mail.kz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21500, 21441, 45065, 42861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Сарыбулак, улица Целинная, 1, Kordai-s_o_sarybulak@mail.kz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25526, 25680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Какпатасского сельского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Kordai-s_o_kakpatas@mail.kz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Kordai-s_o_betkaynar@mail.kz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Kordai-s_o_zhambul@mail.kz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Кордайский район, улица Школьная,10 Kordai-s_o_stepnoe@mail.kz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Kordai-s_o_kasiy@mail.kz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24185, 24047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Kordai-s_o_nogaybay@mail.kz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Kordai-s_o_alga@mail.kz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36109, 36141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Kordai-s_o_kenen@mail.kz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78398, 78136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Вокзальная,15 Kordai-s_o_otar@mail.kz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71330, 71335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Куттыкадамбаева, 50 Kordai-s_o_ulken-sulutur@mail.kz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Ленина,4 Kordai-s_o_karasu@mail.kz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Школьная,3 Kordai-s_o_ayhatty@mail.kz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Ворошилова,14 Kordai-s_o_masanchi@mail.kz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32376, 32058, 32041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Конаев, 4 Kordai-s_o_karakemer@mail.kz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33849, 33741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Ленина,182 Kordai-s_o_sortobe@mail.kz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31024, 31013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Школьная,3 Kordai-s_o_karasay@mail.kz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Жамбыла, Kordai-s_o_sulutur@mail.kz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33318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8 (72632)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А.Шотайулы, 39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25344, 25164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К.Тайшыманова, 38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25721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24673, 24637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26599, 26161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21471, 23094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25024, 25025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21306, 27937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24468, 24469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8 (72642)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  улица Сейфуллина,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24146, 22348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"Мойынкумский район, село Кылышбай улица Толепбергенова,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  улица Исабекова, 57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района»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50020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А.Кошекова,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Чиганакского поселкового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Шыганак, улица Победы,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Кызылотау, улица Шалабаева,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8 (72640)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  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21133, 22196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Жайилминского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К.Донбай, 41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23330, 21068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У.Сыздыкбайулы, улица Кабылулы Расул,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Р.Сатенулы, улица,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Ж.Жумабекулы, 19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 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Туркестан, улица 50 лет Октября,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61650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К.Жумадилова,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8 (72631)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Ж.Жол, 76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Луговой, улица С.Есимова, 56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Ж.Жолы, 122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  улица Сатпаева, 94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Сатпаева, 58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25314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Сабденова, улица А.Молдагуловой, 9/8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 , улица Толеби,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  улица Ш.Уалиханова, 85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Ж.Жолы, 23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23355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Ж-Жолы, 67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8 (72641, 72644)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Аккульского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  Акколь, улица Токтарбаева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 9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62582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35520, 35562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"Аким аула Каратау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  улица А.Омарова, 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60560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 10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 улица Ленина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62155, 62067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Кызылауитского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Кызылауит, улица Абай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Т.Рыскулова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А.Бекболатова, 52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Үшарал, улица Сапак Датка,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С.Шакировского сельского округа Таласского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36213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8 (72638)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Толебийского аульного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Толеби, улица  Толеби, 240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Аксуского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Алгинского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Балуан Шолакского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Берликского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 улица Центральная,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Бирликустемского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села Далакайнар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Толеби, 4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31254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Дулатского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32092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Ескишуского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А.Шалибекулы, 67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Жанакогамского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А.Галиакпарова, 48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31919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Коккайнарского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42348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села Конаева 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Корагатинского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Толеби, 2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32231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Ондирисского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46440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Тасоткелского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Шокпарского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61137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Актобинского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К.Сатпаева, 8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32993 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"Аппарата акима Жанажолского сельского округа Шуского района"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213"/>
        <w:gridCol w:w="2233"/>
        <w:gridCol w:w="2033"/>
      </w:tblGrid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280"/>
        <w:gridCol w:w="5116"/>
        <w:gridCol w:w="1972"/>
      </w:tblGrid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сайт, электронная почта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Достык,3 www.gorakim.kz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8/7262/454814, 430846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Байзакского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 село Сарыкемер улица Байзак батыра, 107 baizak_akimat@mail.ru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21096, 21582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село Аса, ул. Абая  123 www.zhambyl.kz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село, Б.Момышулы улица Жамбылская 12, Jua_fin@tarnet.kz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село Мерке, улица Исмаилова 169, www.zhambul.kz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  21361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 улица Амангельды 147, Moinkum_akimat@mail.ru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город Жанатас, 2 микрорайон, www.sarysu.kz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1, ekonomkaratau@mail.ru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16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Т. Рыскуловского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село Кулан, улица Жибек жолы, 75 www.T-Ryckulov.kz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21600, 22342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 улица Толе би 274, www.zhambulshu.kz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2008 года N 241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справки для приобретения техники в лизинг"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справки для приобретения техники в лизинг - услуга, осуществляемая с целью предоставления возможности субъектам сельского хозяйства приобретения специализированной техники в лизинг.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отделами сельского хозяйства районов и города Тараз, 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для приобретения техники в лизинг.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и физическим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течении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справки - не более 40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 акимата Жамбылской области: www.zhambyl.kz, опубликован  в областных газетах "Знамя труда", "Ак жол", а также установлен на стендах, информационных досках с образцами, размещенных в помещении по месту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выдачи справки для приобретения техники в лизинг осуществляется ежедневно (кроме субботы и воскресенья)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Помещения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необходимо заполнить заявление и представить документ, удостоверяющий личность заявителя (для физического лица) и статистическая карточка (для юридического лица).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оказанию данного вида государственной услуги не предусмотрена.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отделы сельского хозяйства районов и города Тараз,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заявитель сдал все необходимые документы для получения государственной услуги, является расписка, в которой содержится дата получения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отделов сельского хозяйства районов и города Тараз, 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предоставления государственной услуги является предъявление заявителем документов, несоответствующих действующему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Принципы работы, которыми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заявителям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аппаратах акимов районов (города) указанных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аппарат Акима района (города) ежедневно (кроме субботы и воскресенья) с 9-00 до 18-00 часов, с перерывом на обед с 13-00 до 14-00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выдача заявителю талона с указанием даты и времени, фамилии и инициалов лица, принявшего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жалобы можно узнать в аппарате Акима района (города),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руководителей отделов и аппаратов акимов: ежедневно (кроме субботы и воскресенья) с 9-00 до 18-00 часов, с перерывом на обед с 13-00 до 14-00 часов. Контактные данные руководителей отделов сельского хозяйства районов и города Тараз аппаратов акимов районов и города Тараз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3213"/>
        <w:gridCol w:w="2233"/>
        <w:gridCol w:w="2033"/>
      </w:tblGrid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Строка 4.2. 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Контактные данные отделов сельского хозяйства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и города </w:t>
      </w:r>
      <w:r>
        <w:rPr>
          <w:rFonts w:ascii="Times New Roman"/>
          <w:b/>
          <w:i w:val="false"/>
          <w:color w:val="000080"/>
          <w:sz w:val="28"/>
        </w:rPr>
        <w:t xml:space="preserve">Тараз,предоставляющих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933"/>
        <w:gridCol w:w="3956"/>
        <w:gridCol w:w="2226"/>
      </w:tblGrid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электронная почта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сельского хозяйства акимата города Тараз"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080000, город Тараз, улица Казыбек би 116 а,saira64@mail.ru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 437675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Байзакского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080100, село Сарыкемер, улица Сыздыкбаева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22132, 21787, 21957, 22805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Жамбылского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080200 село Аса, улица. Абая, 123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/72633/ 21251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Жуалынского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Б.Момышулы, улица Конаева 1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21243, 21269, 21583, 20279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Кордайского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080400 село Кордай, улица. Толе би, 106 koch@mail.kz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/72636/ 21036, 21049, 21147, 22678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Меркенского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zandarbekova@rambler.ru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22880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Мойынкумского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24095, 21137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Сарысуского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080700 город Жанатас, улица Бейбитшилик 25 sar_rayo@ok.kz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63505, 62242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Таласского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улица Алексеева, 3 kar-edu@mail.ru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62918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Т.Рыскуловcкого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080900 село Кулан, улица Жибек жолы, 75 kadir81@mail.ru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/72631/  21536, 22337, 22234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сельского хозяйства акимата Шуского района"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240 nuraly2005@mail.ru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280"/>
        <w:gridCol w:w="5116"/>
        <w:gridCol w:w="1972"/>
      </w:tblGrid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сайт, электронная почта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площадь Достык,3 www.gorakim.kz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8/7262/454814, 430846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Байзакского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 село Сарыкемер улица Байзак батыра, 107 baizak_akimat@mail.ru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21096, 21582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село Аса, ул. Абая  123 www.zhambyl.kz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 21153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село, Б.Момышулы улица Жамбылская 12, Jua_fin@tarnet.kz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21360, 21240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село Мерке, улица Исмаилова 169, www.zhambul.kz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21689,  21361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 улица Амангельды 147, Moinkum_akimat@mail.ru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24155, 24487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город Жанатас, 2 микрорайон, www.sarysu.kz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61437, 63281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город Каратау, площадь Достык, 1, ekonomkaratau@mail.ru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62407, 60105 </w:t>
            </w:r>
          </w:p>
        </w:tc>
      </w:tr>
      <w:tr>
        <w:trPr>
          <w:trHeight w:val="16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Т. Рыскуловского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село Кулан, улица Жибек жолы, 75 www.T-Ryckulov.kz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21600, 22342 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 улица Толе би 274, www.zhambulshu.kz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32198, 31955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