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becc" w14:textId="310b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20 мая 2008 года N 159. Зарегистрировано Департаментом юстиции Жамбылской области 24 июня 2008 года за номером 1703. Утратило силу Постановлением Акимата Жамбылской  области от 02.09.2010 № 254</w:t>
      </w:r>
    </w:p>
    <w:p>
      <w:pPr>
        <w:spacing w:after="0"/>
        <w:ind w:left="0"/>
        <w:jc w:val="both"/>
      </w:pPr>
      <w:r>
        <w:rPr>
          <w:rFonts w:ascii="Times New Roman"/>
          <w:b w:val="false"/>
          <w:i w:val="false"/>
          <w:color w:val="ff0000"/>
          <w:sz w:val="28"/>
        </w:rPr>
        <w:t>      Сноска. Утратило силу Постановлением Акимата Жамбылской  области от 02.09.2010 № 254.</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 xml:space="preserve">Закона Республики Казахстан от 27 ноября 2000 года "Об административных процедурах" и во исполнение постановления Правительства Республики Казахстан от 30 июня 2007 года  </w:t>
      </w:r>
      <w:r>
        <w:rPr>
          <w:rFonts w:ascii="Times New Roman"/>
          <w:b w:val="false"/>
          <w:i w:val="false"/>
          <w:color w:val="000000"/>
          <w:sz w:val="28"/>
        </w:rPr>
        <w:t xml:space="preserve">N 558 </w:t>
      </w:r>
      <w:r>
        <w:rPr>
          <w:rFonts w:ascii="Times New Roman"/>
          <w:b w:val="false"/>
          <w:i w:val="false"/>
          <w:color w:val="000000"/>
          <w:sz w:val="28"/>
        </w:rPr>
        <w:t xml:space="preserve">"Об утверждении типового стандарта оказания государственной услуги", в целях повышения качества оказания государственных услуг акимат Жамбылской области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стандарт оказания государственной услуги "Прием заявки от семьи, желающей взять детей на патронатное воспитание". </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области Аксакалова Кумара Иргебаевича.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Акима области                         А. Савченко </w:t>
      </w:r>
    </w:p>
    <w:bookmarkStart w:name="z5" w:id="4"/>
    <w:p>
      <w:pPr>
        <w:spacing w:after="0"/>
        <w:ind w:left="0"/>
        <w:jc w:val="both"/>
      </w:pPr>
      <w:r>
        <w:rPr>
          <w:rFonts w:ascii="Times New Roman"/>
          <w:b w:val="false"/>
          <w:i w:val="false"/>
          <w:color w:val="000000"/>
          <w:sz w:val="28"/>
        </w:rPr>
        <w:t xml:space="preserve">
Утверждено постановлением </w:t>
      </w:r>
      <w:r>
        <w:br/>
      </w:r>
      <w:r>
        <w:rPr>
          <w:rFonts w:ascii="Times New Roman"/>
          <w:b w:val="false"/>
          <w:i w:val="false"/>
          <w:color w:val="000000"/>
          <w:sz w:val="28"/>
        </w:rPr>
        <w:t xml:space="preserve">
областного акимата </w:t>
      </w:r>
      <w:r>
        <w:br/>
      </w:r>
      <w:r>
        <w:rPr>
          <w:rFonts w:ascii="Times New Roman"/>
          <w:b w:val="false"/>
          <w:i w:val="false"/>
          <w:color w:val="000000"/>
          <w:sz w:val="28"/>
        </w:rPr>
        <w:t xml:space="preserve">
от 20 мая 2008 года N 159 </w:t>
      </w:r>
    </w:p>
    <w:bookmarkEnd w:id="4"/>
    <w:bookmarkStart w:name="z6" w:id="5"/>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"Прием заявки от семьи, желающей взять детей на патронатное воспитание"  1. Общие положения </w:t>
      </w:r>
    </w:p>
    <w:bookmarkEnd w:id="5"/>
    <w:bookmarkStart w:name="z16" w:id="6"/>
    <w:p>
      <w:pPr>
        <w:spacing w:after="0"/>
        <w:ind w:left="0"/>
        <w:jc w:val="both"/>
      </w:pPr>
      <w:r>
        <w:rPr>
          <w:rFonts w:ascii="Times New Roman"/>
          <w:b w:val="false"/>
          <w:i w:val="false"/>
          <w:color w:val="000000"/>
          <w:sz w:val="28"/>
        </w:rPr>
        <w:t xml:space="preserve">      1. Определение государственной услуги: Прием заявки от семьи, желающей взять детей на патронатное воспитание.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Государственная услуга осуществляется на основании </w:t>
      </w:r>
      <w:r>
        <w:rPr>
          <w:rFonts w:ascii="Times New Roman"/>
          <w:b w:val="false"/>
          <w:i w:val="false"/>
          <w:color w:val="000000"/>
          <w:sz w:val="28"/>
        </w:rPr>
        <w:t xml:space="preserve">статьи 119 </w:t>
      </w:r>
      <w:r>
        <w:rPr>
          <w:rFonts w:ascii="Times New Roman"/>
          <w:b w:val="false"/>
          <w:i w:val="false"/>
          <w:color w:val="000000"/>
          <w:sz w:val="28"/>
        </w:rPr>
        <w:t xml:space="preserve">Закона Республики Казахстан от 17 декабря 1998 года "О браке и семье", Постановления Правительства Республики Казахстан от 9 сентября 1999 года </w:t>
      </w:r>
      <w:r>
        <w:rPr>
          <w:rFonts w:ascii="Times New Roman"/>
          <w:b w:val="false"/>
          <w:i w:val="false"/>
          <w:color w:val="000000"/>
          <w:sz w:val="28"/>
        </w:rPr>
        <w:t xml:space="preserve">N 1346 </w:t>
      </w:r>
      <w:r>
        <w:rPr>
          <w:rFonts w:ascii="Times New Roman"/>
          <w:b w:val="false"/>
          <w:i w:val="false"/>
          <w:color w:val="000000"/>
          <w:sz w:val="28"/>
        </w:rPr>
        <w:t xml:space="preserve">"Об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w:t>
      </w:r>
      <w:r>
        <w:br/>
      </w:r>
      <w:r>
        <w:rPr>
          <w:rFonts w:ascii="Times New Roman"/>
          <w:b w:val="false"/>
          <w:i w:val="false"/>
          <w:color w:val="000000"/>
          <w:sz w:val="28"/>
        </w:rPr>
        <w:t xml:space="preserve">
      4. Государственную услугу оказывают отделы образования районов и города Тараз и аппараты Акимов поселков, аулов (села), аульных (сельских) округов указанные в </w:t>
      </w:r>
      <w:r>
        <w:rPr>
          <w:rFonts w:ascii="Times New Roman"/>
          <w:b w:val="false"/>
          <w:i w:val="false"/>
          <w:color w:val="000000"/>
          <w:sz w:val="28"/>
        </w:rPr>
        <w:t xml:space="preserve">приложениях 2 </w:t>
      </w:r>
      <w:r>
        <w:rPr>
          <w:rFonts w:ascii="Times New Roman"/>
          <w:b w:val="false"/>
          <w:i w:val="false"/>
          <w:color w:val="000000"/>
          <w:sz w:val="28"/>
        </w:rPr>
        <w:t xml:space="preserve">, 3. </w:t>
      </w:r>
      <w:r>
        <w:br/>
      </w:r>
      <w:r>
        <w:rPr>
          <w:rFonts w:ascii="Times New Roman"/>
          <w:b w:val="false"/>
          <w:i w:val="false"/>
          <w:color w:val="000000"/>
          <w:sz w:val="28"/>
        </w:rPr>
        <w:t>
</w:t>
      </w:r>
      <w:r>
        <w:rPr>
          <w:rFonts w:ascii="Times New Roman"/>
          <w:b w:val="false"/>
          <w:i w:val="false"/>
          <w:color w:val="000000"/>
          <w:sz w:val="28"/>
        </w:rPr>
        <w:t xml:space="preserve">
      5. Формой завершения оказываемой государственной услуги, является выдача экземпляра двухстороннего патронатного договора между Управлением образования (отделы образования) и патронатным воспитателем. </w:t>
      </w:r>
    </w:p>
    <w:bookmarkEnd w:id="6"/>
    <w:p>
      <w:pPr>
        <w:spacing w:after="0"/>
        <w:ind w:left="0"/>
        <w:jc w:val="both"/>
      </w:pPr>
      <w:r>
        <w:rPr>
          <w:rFonts w:ascii="Times New Roman"/>
          <w:b w:val="false"/>
          <w:i w:val="false"/>
          <w:color w:val="ff0000"/>
          <w:sz w:val="28"/>
        </w:rPr>
        <w:t xml:space="preserve">       Сноска. Пункт 5 в редакции, постановления акимата Жамбылской области от 25.09.2008 </w:t>
      </w:r>
      <w:r>
        <w:rPr>
          <w:rFonts w:ascii="Times New Roman"/>
          <w:b w:val="false"/>
          <w:i w:val="false"/>
          <w:color w:val="ff0000"/>
          <w:sz w:val="28"/>
        </w:rPr>
        <w:t xml:space="preserve">№ 305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6. Государственная услуга оказывается физическим лицам.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всех необходимых документов: 30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30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30 минут. </w:t>
      </w:r>
      <w:r>
        <w:br/>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xml:space="preserve">
      9. Стандарт оказания государственной услуги, как источник информации о требованиях к качеству и доступности оказания государственной услуги, опубликован в областных газетах "Знамя труда", "Ак жол" и размещен на официальном сайте акимата Жамбылской области: www.zhambyl.kz, а также установлен на стенде, расположенном по месту оказания государственной услуги. </w:t>
      </w:r>
      <w:r>
        <w:br/>
      </w:r>
      <w:r>
        <w:rPr>
          <w:rFonts w:ascii="Times New Roman"/>
          <w:b w:val="false"/>
          <w:i w:val="false"/>
          <w:color w:val="000000"/>
          <w:sz w:val="28"/>
        </w:rPr>
        <w:t xml:space="preserve">
      10. Государственная услуга оказывается ежедневно, за исключением субботы, воскресенья и праздничных дней с 9.00 часов до 19.00 часов. </w:t>
      </w:r>
      <w:r>
        <w:br/>
      </w:r>
      <w:r>
        <w:rPr>
          <w:rFonts w:ascii="Times New Roman"/>
          <w:b w:val="false"/>
          <w:i w:val="false"/>
          <w:color w:val="000000"/>
          <w:sz w:val="28"/>
        </w:rPr>
        <w:t xml:space="preserve">
      Перерыв на обед: с 13.00 до 15.00 часов. </w:t>
      </w:r>
      <w:r>
        <w:br/>
      </w:r>
      <w:r>
        <w:rPr>
          <w:rFonts w:ascii="Times New Roman"/>
          <w:b w:val="false"/>
          <w:i w:val="false"/>
          <w:color w:val="000000"/>
          <w:sz w:val="28"/>
        </w:rPr>
        <w:t xml:space="preserve">
      Для получения государственной услуги предварительная запись и ускорение обслуживания не осуществляется. </w:t>
      </w:r>
      <w:r>
        <w:br/>
      </w:r>
      <w:r>
        <w:rPr>
          <w:rFonts w:ascii="Times New Roman"/>
          <w:b w:val="false"/>
          <w:i w:val="false"/>
          <w:color w:val="000000"/>
          <w:sz w:val="28"/>
        </w:rPr>
        <w:t xml:space="preserve">
      11. Помещение для приема граждан приспособлено для работы с потребителями услуги, обеспечена противопожарная безопасность, имеются места для заполнения документов, стенд с перечнем необходимых документов и образцами их заполнения. </w:t>
      </w:r>
    </w:p>
    <w:bookmarkStart w:name="z7" w:id="7"/>
    <w:p>
      <w:pPr>
        <w:spacing w:after="0"/>
        <w:ind w:left="0"/>
        <w:jc w:val="left"/>
      </w:pPr>
      <w:r>
        <w:rPr>
          <w:rFonts w:ascii="Times New Roman"/>
          <w:b/>
          <w:i w:val="false"/>
          <w:color w:val="000000"/>
        </w:rPr>
        <w:t xml:space="preserve"> 
2. Порядок оказания государственной услуги </w:t>
      </w:r>
    </w:p>
    <w:bookmarkEnd w:id="7"/>
    <w:p>
      <w:pPr>
        <w:spacing w:after="0"/>
        <w:ind w:left="0"/>
        <w:jc w:val="both"/>
      </w:pPr>
      <w:r>
        <w:rPr>
          <w:rFonts w:ascii="Times New Roman"/>
          <w:b w:val="false"/>
          <w:i w:val="false"/>
          <w:color w:val="000000"/>
          <w:sz w:val="28"/>
        </w:rPr>
        <w:t xml:space="preserve">      12. Перечень необходимых документов для получения государственной услуги: </w:t>
      </w:r>
      <w:r>
        <w:br/>
      </w:r>
      <w:r>
        <w:rPr>
          <w:rFonts w:ascii="Times New Roman"/>
          <w:b w:val="false"/>
          <w:i w:val="false"/>
          <w:color w:val="000000"/>
          <w:sz w:val="28"/>
        </w:rPr>
        <w:t xml:space="preserve">
      1) заявление лица о своем желании стать патронатным воспитателем; </w:t>
      </w:r>
      <w:r>
        <w:br/>
      </w:r>
      <w:r>
        <w:rPr>
          <w:rFonts w:ascii="Times New Roman"/>
          <w:b w:val="false"/>
          <w:i w:val="false"/>
          <w:color w:val="000000"/>
          <w:sz w:val="28"/>
        </w:rPr>
        <w:t xml:space="preserve">
      2) согласие супруга (супруги), если лицо, желающее быть патронатным воспитателем ребенка, состоит в браке; </w:t>
      </w:r>
      <w:r>
        <w:br/>
      </w:r>
      <w:r>
        <w:rPr>
          <w:rFonts w:ascii="Times New Roman"/>
          <w:b w:val="false"/>
          <w:i w:val="false"/>
          <w:color w:val="000000"/>
          <w:sz w:val="28"/>
        </w:rPr>
        <w:t xml:space="preserve">
      3) справка о состоянии здоровья лица, желающего стать патронатным воспитателем; </w:t>
      </w:r>
      <w:r>
        <w:br/>
      </w:r>
      <w:r>
        <w:rPr>
          <w:rFonts w:ascii="Times New Roman"/>
          <w:b w:val="false"/>
          <w:i w:val="false"/>
          <w:color w:val="000000"/>
          <w:sz w:val="28"/>
        </w:rPr>
        <w:t xml:space="preserve">
      4) справка о состоянии здоровья супруга (супруги), если лицо, желающее быть патронатным воспитателем, состоит в браке; </w:t>
      </w:r>
      <w:r>
        <w:br/>
      </w:r>
      <w:r>
        <w:rPr>
          <w:rFonts w:ascii="Times New Roman"/>
          <w:b w:val="false"/>
          <w:i w:val="false"/>
          <w:color w:val="000000"/>
          <w:sz w:val="28"/>
        </w:rPr>
        <w:t xml:space="preserve">
      5) акт обследования условий жизни лица, претендующего на воспитание ребенка; </w:t>
      </w:r>
      <w:r>
        <w:br/>
      </w:r>
      <w:r>
        <w:rPr>
          <w:rFonts w:ascii="Times New Roman"/>
          <w:b w:val="false"/>
          <w:i w:val="false"/>
          <w:color w:val="000000"/>
          <w:sz w:val="28"/>
        </w:rPr>
        <w:t xml:space="preserve">
      6) акт обследования условий жизни ребенка, передаваемого  патронатному воспитателю; </w:t>
      </w:r>
      <w:r>
        <w:br/>
      </w:r>
      <w:r>
        <w:rPr>
          <w:rFonts w:ascii="Times New Roman"/>
          <w:b w:val="false"/>
          <w:i w:val="false"/>
          <w:color w:val="000000"/>
          <w:sz w:val="28"/>
        </w:rPr>
        <w:t xml:space="preserve">
      7) справка о несудимости. </w:t>
      </w:r>
    </w:p>
    <w:p>
      <w:pPr>
        <w:spacing w:after="0"/>
        <w:ind w:left="0"/>
        <w:jc w:val="both"/>
      </w:pPr>
      <w:r>
        <w:rPr>
          <w:rFonts w:ascii="Times New Roman"/>
          <w:b w:val="false"/>
          <w:i w:val="false"/>
          <w:color w:val="ff0000"/>
          <w:sz w:val="28"/>
        </w:rPr>
        <w:t xml:space="preserve">       Сноска. Пункт 12 в редакции, постановления акимата Жамбылской области от 25.09.2008 </w:t>
      </w:r>
      <w:r>
        <w:rPr>
          <w:rFonts w:ascii="Times New Roman"/>
          <w:b w:val="false"/>
          <w:i w:val="false"/>
          <w:color w:val="ff0000"/>
          <w:sz w:val="28"/>
        </w:rPr>
        <w:t xml:space="preserve">№ 305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13. Бланки по данной государственной услуге не предусматриваются. </w:t>
      </w:r>
      <w:r>
        <w:br/>
      </w:r>
      <w:r>
        <w:rPr>
          <w:rFonts w:ascii="Times New Roman"/>
          <w:b w:val="false"/>
          <w:i w:val="false"/>
          <w:color w:val="000000"/>
          <w:sz w:val="28"/>
        </w:rPr>
        <w:t xml:space="preserve">
      14. Заявления и другие необходимые документы сдаются ответственным специалистам государственных органов осуществляющих данную государственную услугу указанные в </w:t>
      </w:r>
      <w:r>
        <w:rPr>
          <w:rFonts w:ascii="Times New Roman"/>
          <w:b w:val="false"/>
          <w:i w:val="false"/>
          <w:color w:val="000000"/>
          <w:sz w:val="28"/>
        </w:rPr>
        <w:t xml:space="preserve">приложениях 2 </w:t>
      </w:r>
      <w:r>
        <w:rPr>
          <w:rFonts w:ascii="Times New Roman"/>
          <w:b w:val="false"/>
          <w:i w:val="false"/>
          <w:color w:val="000000"/>
          <w:sz w:val="28"/>
        </w:rPr>
        <w:t xml:space="preserve">, 3. </w:t>
      </w:r>
      <w:r>
        <w:br/>
      </w:r>
      <w:r>
        <w:rPr>
          <w:rFonts w:ascii="Times New Roman"/>
          <w:b w:val="false"/>
          <w:i w:val="false"/>
          <w:color w:val="000000"/>
          <w:sz w:val="28"/>
        </w:rPr>
        <w:t xml:space="preserve">
      15. Подтверждением того, что потребитель сдал все необходимые документы для получения государственной услуги, является талон, в котором содержится дата получения заявителем государственной услуги. </w:t>
      </w:r>
      <w:r>
        <w:br/>
      </w:r>
      <w:r>
        <w:rPr>
          <w:rFonts w:ascii="Times New Roman"/>
          <w:b w:val="false"/>
          <w:i w:val="false"/>
          <w:color w:val="000000"/>
          <w:sz w:val="28"/>
        </w:rPr>
        <w:t xml:space="preserve">
      16. Результат оказания государственной услуги предоставляется в процессе личного посещения потребителя. </w:t>
      </w:r>
      <w:r>
        <w:br/>
      </w:r>
      <w:r>
        <w:rPr>
          <w:rFonts w:ascii="Times New Roman"/>
          <w:b w:val="false"/>
          <w:i w:val="false"/>
          <w:color w:val="000000"/>
          <w:sz w:val="28"/>
        </w:rPr>
        <w:t xml:space="preserve">
      Конечный результат оказания услуги выдается ответственными лицами государственных органов оказывающих данную услугу указанные в </w:t>
      </w:r>
      <w:r>
        <w:rPr>
          <w:rFonts w:ascii="Times New Roman"/>
          <w:b w:val="false"/>
          <w:i w:val="false"/>
          <w:color w:val="000000"/>
          <w:sz w:val="28"/>
        </w:rPr>
        <w:t xml:space="preserve">приложениях 2 </w:t>
      </w:r>
      <w:r>
        <w:rPr>
          <w:rFonts w:ascii="Times New Roman"/>
          <w:b w:val="false"/>
          <w:i w:val="false"/>
          <w:color w:val="000000"/>
          <w:sz w:val="28"/>
        </w:rPr>
        <w:t xml:space="preserve">, 3. </w:t>
      </w:r>
      <w:r>
        <w:br/>
      </w:r>
      <w:r>
        <w:rPr>
          <w:rFonts w:ascii="Times New Roman"/>
          <w:b w:val="false"/>
          <w:i w:val="false"/>
          <w:color w:val="000000"/>
          <w:sz w:val="28"/>
        </w:rPr>
        <w:t xml:space="preserve">
      17. Основанием для отказа в оказании государственной услуги является предоставление неполного пакета необходимых документов указанных в пункте 12 настоящего стандарта. </w:t>
      </w:r>
      <w:r>
        <w:br/>
      </w:r>
      <w:r>
        <w:rPr>
          <w:rFonts w:ascii="Times New Roman"/>
          <w:b w:val="false"/>
          <w:i w:val="false"/>
          <w:color w:val="000000"/>
          <w:sz w:val="28"/>
        </w:rPr>
        <w:t xml:space="preserve">
      Кроме того, в оказании государственной услуги может быть отказано лицам признанными судом недееспособными или ограниченно дееспособными, лишенных или ограниченных судом родительских правах, отстраненных от обязанностей опекуна (попечителя) за ненадлежащее исполнение возложенных на него законом обязанностей, бывшим усыновителям, если усыновление отменено судом по их вине, а также лицам состояния здоровья, которых не позволяет осуществлять обязанности по воспитанию ребенка. </w:t>
      </w:r>
    </w:p>
    <w:bookmarkStart w:name="z8" w:id="8"/>
    <w:p>
      <w:pPr>
        <w:spacing w:after="0"/>
        <w:ind w:left="0"/>
        <w:jc w:val="left"/>
      </w:pPr>
      <w:r>
        <w:rPr>
          <w:rFonts w:ascii="Times New Roman"/>
          <w:b/>
          <w:i w:val="false"/>
          <w:color w:val="000000"/>
        </w:rPr>
        <w:t xml:space="preserve"> 
3. Принципы работы </w:t>
      </w:r>
    </w:p>
    <w:bookmarkEnd w:id="8"/>
    <w:p>
      <w:pPr>
        <w:spacing w:after="0"/>
        <w:ind w:left="0"/>
        <w:jc w:val="both"/>
      </w:pPr>
      <w:r>
        <w:rPr>
          <w:rFonts w:ascii="Times New Roman"/>
          <w:b w:val="false"/>
          <w:i w:val="false"/>
          <w:color w:val="000000"/>
          <w:sz w:val="28"/>
        </w:rPr>
        <w:t xml:space="preserve">      18. Принципами работы по отношению к потребителю услуги являются: вежливость, предоставления исчерпывающей и полной информации об оказываемой государственной услуге, обеспечение защиты и конфиденциальности информации о содержании документов потребителей, обеспечения сохранности документов, которые потребитель не получил в установленные сроки. </w:t>
      </w:r>
    </w:p>
    <w:bookmarkStart w:name="z9" w:id="9"/>
    <w:p>
      <w:pPr>
        <w:spacing w:after="0"/>
        <w:ind w:left="0"/>
        <w:jc w:val="left"/>
      </w:pPr>
      <w:r>
        <w:rPr>
          <w:rFonts w:ascii="Times New Roman"/>
          <w:b/>
          <w:i w:val="false"/>
          <w:color w:val="000000"/>
        </w:rPr>
        <w:t xml:space="preserve"> 
4. Результаты работы </w:t>
      </w:r>
    </w:p>
    <w:bookmarkEnd w:id="9"/>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1 </w:t>
      </w:r>
      <w:r>
        <w:rPr>
          <w:rFonts w:ascii="Times New Roman"/>
          <w:b w:val="false"/>
          <w:i w:val="false"/>
          <w:color w:val="000000"/>
          <w:sz w:val="28"/>
        </w:rPr>
        <w:t xml:space="preserve">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10" w:id="10"/>
    <w:p>
      <w:pPr>
        <w:spacing w:after="0"/>
        <w:ind w:left="0"/>
        <w:jc w:val="left"/>
      </w:pPr>
      <w:r>
        <w:rPr>
          <w:rFonts w:ascii="Times New Roman"/>
          <w:b/>
          <w:i w:val="false"/>
          <w:color w:val="000000"/>
        </w:rPr>
        <w:t xml:space="preserve"> 
5. Порядок обжалования </w:t>
      </w:r>
    </w:p>
    <w:bookmarkEnd w:id="10"/>
    <w:p>
      <w:pPr>
        <w:spacing w:after="0"/>
        <w:ind w:left="0"/>
        <w:jc w:val="both"/>
      </w:pPr>
      <w:r>
        <w:rPr>
          <w:rFonts w:ascii="Times New Roman"/>
          <w:b w:val="false"/>
          <w:i w:val="false"/>
          <w:color w:val="000000"/>
          <w:sz w:val="28"/>
        </w:rPr>
        <w:t xml:space="preserve">      21. Разъяснение порядка обжалования действия (бездействия) уполномоченных должностных лиц и оказание содействия в подготовке жалобы производится в отделах образования районов и города Тараз и в аппаратах Акимов поселков, аулов (села), аульных (сельских) округов указанные в </w:t>
      </w:r>
      <w:r>
        <w:rPr>
          <w:rFonts w:ascii="Times New Roman"/>
          <w:b w:val="false"/>
          <w:i w:val="false"/>
          <w:color w:val="000000"/>
          <w:sz w:val="28"/>
        </w:rPr>
        <w:t xml:space="preserve">приложениях 2 </w:t>
      </w:r>
      <w:r>
        <w:rPr>
          <w:rFonts w:ascii="Times New Roman"/>
          <w:b w:val="false"/>
          <w:i w:val="false"/>
          <w:color w:val="000000"/>
          <w:sz w:val="28"/>
        </w:rPr>
        <w:t xml:space="preserve">, 3. </w:t>
      </w:r>
      <w:r>
        <w:br/>
      </w:r>
      <w:r>
        <w:rPr>
          <w:rFonts w:ascii="Times New Roman"/>
          <w:b w:val="false"/>
          <w:i w:val="false"/>
          <w:color w:val="000000"/>
          <w:sz w:val="28"/>
        </w:rPr>
        <w:t xml:space="preserve">
      22. Жалоба подается на имя начальника государственного учреждения "Управление образования Акимата Жамбылской области" по адресу: город Тараз, улица Бектурганова N 6. </w:t>
      </w:r>
      <w:r>
        <w:br/>
      </w:r>
      <w:r>
        <w:rPr>
          <w:rFonts w:ascii="Times New Roman"/>
          <w:b w:val="false"/>
          <w:i w:val="false"/>
          <w:color w:val="000000"/>
          <w:sz w:val="28"/>
        </w:rPr>
        <w:t xml:space="preserve">
      А также, жалоба подается в аппараты Акимов, отделы образования районов и города Тараз, а также в аппараты Акимов поселков, аулов (села), аульных (сельских) округов указанные в </w:t>
      </w:r>
      <w:r>
        <w:rPr>
          <w:rFonts w:ascii="Times New Roman"/>
          <w:b w:val="false"/>
          <w:i w:val="false"/>
          <w:color w:val="000000"/>
          <w:sz w:val="28"/>
        </w:rPr>
        <w:t xml:space="preserve">приложениях 2 </w:t>
      </w:r>
      <w:r>
        <w:rPr>
          <w:rFonts w:ascii="Times New Roman"/>
          <w:b w:val="false"/>
          <w:i w:val="false"/>
          <w:color w:val="000000"/>
          <w:sz w:val="28"/>
        </w:rPr>
        <w:t xml:space="preserve">, 3, 4 соответственно. </w:t>
      </w:r>
      <w:r>
        <w:br/>
      </w:r>
      <w:r>
        <w:rPr>
          <w:rFonts w:ascii="Times New Roman"/>
          <w:b w:val="false"/>
          <w:i w:val="false"/>
          <w:color w:val="000000"/>
          <w:sz w:val="28"/>
        </w:rPr>
        <w:t xml:space="preserve">
      23. Принятие жалобы подтверждается выдачей заявителю талона, предусматривающего указания даты и времени, фамилии и инициалов лица, принявшего жалобу. </w:t>
      </w:r>
    </w:p>
    <w:bookmarkStart w:name="z11" w:id="11"/>
    <w:p>
      <w:pPr>
        <w:spacing w:after="0"/>
        <w:ind w:left="0"/>
        <w:jc w:val="left"/>
      </w:pPr>
      <w:r>
        <w:rPr>
          <w:rFonts w:ascii="Times New Roman"/>
          <w:b/>
          <w:i w:val="false"/>
          <w:color w:val="000000"/>
        </w:rPr>
        <w:t xml:space="preserve"> 
6. Контактная информация </w:t>
      </w:r>
    </w:p>
    <w:bookmarkEnd w:id="11"/>
    <w:p>
      <w:pPr>
        <w:spacing w:after="0"/>
        <w:ind w:left="0"/>
        <w:jc w:val="both"/>
      </w:pPr>
      <w:r>
        <w:rPr>
          <w:rFonts w:ascii="Times New Roman"/>
          <w:b w:val="false"/>
          <w:i w:val="false"/>
          <w:color w:val="000000"/>
          <w:sz w:val="28"/>
        </w:rPr>
        <w:t xml:space="preserve">      24. Контактные данные руководителя государственного учреждения, непосредственно оказывающего государственную услугу, его заместителей и вышестоящей организации: </w:t>
      </w:r>
      <w:r>
        <w:br/>
      </w:r>
      <w:r>
        <w:rPr>
          <w:rFonts w:ascii="Times New Roman"/>
          <w:b w:val="false"/>
          <w:i w:val="false"/>
          <w:color w:val="000000"/>
          <w:sz w:val="28"/>
        </w:rPr>
        <w:t xml:space="preserve">
      1) Начальник государственного учреждения "Управление образования акимата Жамбылской области", график работы с 9.00 до 18.00 часов, приемный день граждан: пятница с 15.00 до 18.00 часов, адрес: город Тараз, улица Бектурганова N 6, телефон: 431552; </w:t>
      </w:r>
      <w:r>
        <w:br/>
      </w:r>
      <w:r>
        <w:rPr>
          <w:rFonts w:ascii="Times New Roman"/>
          <w:b w:val="false"/>
          <w:i w:val="false"/>
          <w:color w:val="000000"/>
          <w:sz w:val="28"/>
        </w:rPr>
        <w:t xml:space="preserve">
      2) Заместитель начальника государственного учреждения "Управление образования акимата Жамбылской области" график работы с 9.00 до 18.00 часов, приемный день граждан: среда с 15.00 до 18.00 часов, адрес: город Тараз, улица Бектурганова N 6, телефон 457022. </w:t>
      </w:r>
      <w:r>
        <w:br/>
      </w:r>
      <w:r>
        <w:rPr>
          <w:rFonts w:ascii="Times New Roman"/>
          <w:b w:val="false"/>
          <w:i w:val="false"/>
          <w:color w:val="000000"/>
          <w:sz w:val="28"/>
        </w:rPr>
        <w:t xml:space="preserve">
      3) Контактные данные аппаратов Акимов, руководителей отделов образования районов и города Тараз, а также аппаратов Акимов поселков, аулов (села), аульных (сельских) округов указаны в </w:t>
      </w:r>
      <w:r>
        <w:rPr>
          <w:rFonts w:ascii="Times New Roman"/>
          <w:b w:val="false"/>
          <w:i w:val="false"/>
          <w:color w:val="000000"/>
          <w:sz w:val="28"/>
        </w:rPr>
        <w:t xml:space="preserve">приложениях 2 </w:t>
      </w:r>
      <w:r>
        <w:rPr>
          <w:rFonts w:ascii="Times New Roman"/>
          <w:b w:val="false"/>
          <w:i w:val="false"/>
          <w:color w:val="000000"/>
          <w:sz w:val="28"/>
        </w:rPr>
        <w:t xml:space="preserve">, 3, 4. </w:t>
      </w:r>
      <w:r>
        <w:br/>
      </w:r>
      <w:r>
        <w:rPr>
          <w:rFonts w:ascii="Times New Roman"/>
          <w:b w:val="false"/>
          <w:i w:val="false"/>
          <w:color w:val="000000"/>
          <w:sz w:val="28"/>
        </w:rPr>
        <w:t xml:space="preserve">
      25. Консультацию по вопросу о предоставляемой услуге можно получить в отделах образования районов и города Тараз и в аппаратах Акимов поселков, аулов (села), аульных (сельских) округов, указанные в </w:t>
      </w:r>
      <w:r>
        <w:rPr>
          <w:rFonts w:ascii="Times New Roman"/>
          <w:b w:val="false"/>
          <w:i w:val="false"/>
          <w:color w:val="000000"/>
          <w:sz w:val="28"/>
        </w:rPr>
        <w:t xml:space="preserve">приложениях 2 </w:t>
      </w:r>
      <w:r>
        <w:rPr>
          <w:rFonts w:ascii="Times New Roman"/>
          <w:b w:val="false"/>
          <w:i w:val="false"/>
          <w:color w:val="000000"/>
          <w:sz w:val="28"/>
        </w:rPr>
        <w:t xml:space="preserve">, 3. </w:t>
      </w:r>
    </w:p>
    <w:bookmarkStart w:name="z12"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2"/>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3133"/>
        <w:gridCol w:w="2153"/>
        <w:gridCol w:w="195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показателя в отчетном году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документов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Интернет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в общем количестве обслуженных потребителей по данному виду услуг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ff0000"/>
          <w:sz w:val="28"/>
        </w:rPr>
        <w:t xml:space="preserve">      Сноска. Строка 4.2.с изменениями, внесенными постановлением акимата Жамбылской области от 25.09.2008 </w:t>
      </w:r>
      <w:r>
        <w:rPr>
          <w:rFonts w:ascii="Times New Roman"/>
          <w:b w:val="false"/>
          <w:i w:val="false"/>
          <w:color w:val="ff0000"/>
          <w:sz w:val="28"/>
        </w:rPr>
        <w:t xml:space="preserve">№ 305 </w:t>
      </w:r>
      <w:r>
        <w:rPr>
          <w:rFonts w:ascii="Times New Roman"/>
          <w:b w:val="false"/>
          <w:i w:val="false"/>
          <w:color w:val="ff0000"/>
          <w:sz w:val="28"/>
        </w:rPr>
        <w:t xml:space="preserve">. </w:t>
      </w:r>
    </w:p>
    <w:bookmarkStart w:name="z13"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3"/>
    <w:p>
      <w:pPr>
        <w:spacing w:after="0"/>
        <w:ind w:left="0"/>
        <w:jc w:val="left"/>
      </w:pPr>
      <w:r>
        <w:rPr>
          <w:rFonts w:ascii="Times New Roman"/>
          <w:b/>
          <w:i w:val="false"/>
          <w:color w:val="000000"/>
        </w:rPr>
        <w:t xml:space="preserve"> Контактные данные отделов образования районов и города Тараз, </w:t>
      </w:r>
      <w:r>
        <w:br/>
      </w:r>
      <w:r>
        <w:rPr>
          <w:rFonts w:ascii="Times New Roman"/>
          <w:b/>
          <w:i w:val="false"/>
          <w:color w:val="000000"/>
        </w:rPr>
        <w:t xml:space="preserve">
предоставляющих государственную услугу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09"/>
        <w:gridCol w:w="4267"/>
        <w:gridCol w:w="2324"/>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телефона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(далее  ГУ) "Отдел образования акимата Байзакского района"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Сарыкемер, улица Байзак батыра, 104 baizak raiono@mail.ru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 </w:t>
            </w:r>
            <w:r>
              <w:br/>
            </w:r>
            <w:r>
              <w:rPr>
                <w:rFonts w:ascii="Times New Roman"/>
                <w:b w:val="false"/>
                <w:i w:val="false"/>
                <w:color w:val="000000"/>
                <w:sz w:val="20"/>
              </w:rPr>
              <w:t xml:space="preserve">
22532, 21867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образования акимата Жамбылского района"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Аса, улица Абая, 121 asa_raiono@mail.ru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 </w:t>
            </w:r>
            <w:r>
              <w:br/>
            </w:r>
            <w:r>
              <w:rPr>
                <w:rFonts w:ascii="Times New Roman"/>
                <w:b w:val="false"/>
                <w:i w:val="false"/>
                <w:color w:val="000000"/>
                <w:sz w:val="20"/>
              </w:rPr>
              <w:t xml:space="preserve">
21154, </w:t>
            </w:r>
            <w:r>
              <w:br/>
            </w:r>
            <w:r>
              <w:rPr>
                <w:rFonts w:ascii="Times New Roman"/>
                <w:b w:val="false"/>
                <w:i w:val="false"/>
                <w:color w:val="000000"/>
                <w:sz w:val="20"/>
              </w:rPr>
              <w:t xml:space="preserve">
22263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образования акимата Жуалынского района"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Б. Момышулы, улица Жамбылская, 7 biology86@mail.ru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w:t>
            </w:r>
            <w:r>
              <w:br/>
            </w:r>
            <w:r>
              <w:rPr>
                <w:rFonts w:ascii="Times New Roman"/>
                <w:b w:val="false"/>
                <w:i w:val="false"/>
                <w:color w:val="000000"/>
                <w:sz w:val="20"/>
              </w:rPr>
              <w:t xml:space="preserve">
20389, 20229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образования акимата Кордайского района"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Кордай, улица Жибек жолы, 273 roois@rambler.ru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 </w:t>
            </w:r>
            <w:r>
              <w:br/>
            </w:r>
            <w:r>
              <w:rPr>
                <w:rFonts w:ascii="Times New Roman"/>
                <w:b w:val="false"/>
                <w:i w:val="false"/>
                <w:color w:val="000000"/>
                <w:sz w:val="20"/>
              </w:rPr>
              <w:t xml:space="preserve">
22190, 22328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образования акимата Меркенского района"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Мерке, улица Исмаилова, 165 </w:t>
            </w:r>
            <w:r>
              <w:br/>
            </w:r>
            <w:r>
              <w:rPr>
                <w:rFonts w:ascii="Times New Roman"/>
                <w:b w:val="false"/>
                <w:i w:val="false"/>
                <w:color w:val="000000"/>
                <w:sz w:val="20"/>
              </w:rPr>
              <w:t xml:space="preserve">
zandarbekova@rambler.ru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w:t>
            </w:r>
            <w:r>
              <w:br/>
            </w:r>
            <w:r>
              <w:rPr>
                <w:rFonts w:ascii="Times New Roman"/>
                <w:b w:val="false"/>
                <w:i w:val="false"/>
                <w:color w:val="000000"/>
                <w:sz w:val="20"/>
              </w:rPr>
              <w:t xml:space="preserve">
24009, 21586, 21786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образования акимата Мойынкумского района"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Nurgul82@bk.ru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 </w:t>
            </w:r>
            <w:r>
              <w:br/>
            </w:r>
            <w:r>
              <w:rPr>
                <w:rFonts w:ascii="Times New Roman"/>
                <w:b w:val="false"/>
                <w:i w:val="false"/>
                <w:color w:val="000000"/>
                <w:sz w:val="20"/>
              </w:rPr>
              <w:t xml:space="preserve">
24095, 21137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образования акимата Сарысуского района"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Жанатас, улица Жибек жолы, 31 sar_rayo@ok.kz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 </w:t>
            </w:r>
            <w:r>
              <w:br/>
            </w:r>
            <w:r>
              <w:rPr>
                <w:rFonts w:ascii="Times New Roman"/>
                <w:b w:val="false"/>
                <w:i w:val="false"/>
                <w:color w:val="000000"/>
                <w:sz w:val="20"/>
              </w:rPr>
              <w:t xml:space="preserve">
63032, 63023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образования акимата Таласского района"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Каратау, улица Алексеева, 3 kar-edu@mail.ru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 </w:t>
            </w:r>
            <w:r>
              <w:br/>
            </w:r>
            <w:r>
              <w:rPr>
                <w:rFonts w:ascii="Times New Roman"/>
                <w:b w:val="false"/>
                <w:i w:val="false"/>
                <w:color w:val="000000"/>
                <w:sz w:val="20"/>
              </w:rPr>
              <w:t xml:space="preserve">
62918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образования акимата Т.Рыскуловского района"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Кулан, улица Жибек жолы, 1 kadir81@mail.ru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 </w:t>
            </w:r>
            <w:r>
              <w:br/>
            </w:r>
            <w:r>
              <w:rPr>
                <w:rFonts w:ascii="Times New Roman"/>
                <w:b w:val="false"/>
                <w:i w:val="false"/>
                <w:color w:val="000000"/>
                <w:sz w:val="20"/>
              </w:rPr>
              <w:t xml:space="preserve">
21239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образования акимата Шусского района"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Шусский район, село Толе би, улица Толе би, 240 nuraly2005@mail.ru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 </w:t>
            </w:r>
            <w:r>
              <w:br/>
            </w:r>
            <w:r>
              <w:rPr>
                <w:rFonts w:ascii="Times New Roman"/>
                <w:b w:val="false"/>
                <w:i w:val="false"/>
                <w:color w:val="000000"/>
                <w:sz w:val="20"/>
              </w:rPr>
              <w:t xml:space="preserve">
32021, 33149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образования акимата города Тараз"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Тараз, улица Аскарова, 47 saira64@mail.ru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 459874, 457844 </w:t>
            </w:r>
          </w:p>
        </w:tc>
      </w:tr>
    </w:tbl>
    <w:bookmarkStart w:name="z14"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4"/>
    <w:p>
      <w:pPr>
        <w:spacing w:after="0"/>
        <w:ind w:left="0"/>
        <w:jc w:val="left"/>
      </w:pPr>
      <w:r>
        <w:rPr>
          <w:rFonts w:ascii="Times New Roman"/>
          <w:b/>
          <w:i w:val="false"/>
          <w:color w:val="000000"/>
        </w:rPr>
        <w:t xml:space="preserve"> Контактные данные акимов поселка, аула (села), аульного </w:t>
      </w:r>
      <w:r>
        <w:br/>
      </w:r>
      <w:r>
        <w:rPr>
          <w:rFonts w:ascii="Times New Roman"/>
          <w:b/>
          <w:i w:val="false"/>
          <w:color w:val="000000"/>
        </w:rPr>
        <w:t xml:space="preserve">
(сельского округа) предоставляющих государственную услугу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646"/>
        <w:gridCol w:w="3839"/>
        <w:gridCol w:w="2777"/>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телефона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Ботамойнакского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Байзак, улица Байдешова, 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20-6-4520-4-95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Бурылского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Бурыл, улица, 9 Мая, 13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24-6-4224-2-78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Диханского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Дихан, улица Ленина, 7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Жалгызтюбинского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Жетибай, улица Жамбыла, 10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Жанатурмысского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Кокбастау, улица Аубакирова, 76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2-26-8037-4-43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Ынтымакского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Мадимар, улица Сейдалиева,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села Коптерек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Кенес, улица Уштобе, 11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села Коктал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Байзаксий район, село Коктал, улица Молдагулова, 11а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24-14-4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Костюбинского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Талас, улица 40 лет Победы, 18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Кызыл жулдызского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Кызыл жулдыз, улица Тортаева, 64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Мырзатайского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Мырзатай, улица Центральная, 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Сазтерекского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селе Абай, улица Жамбыла, 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31-6-48 </w:t>
            </w:r>
          </w:p>
        </w:tc>
      </w:tr>
      <w:tr>
        <w:trPr>
          <w:trHeight w:val="163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Сарыкемерского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Сарыкемер, улица Байзак батыра, 99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2-11-822-10-67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Сауханбаевского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Жакаш, улица Жакаш Мамырулы, 19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Темирбекского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Тегистик, улица Школьная, 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2-22-39 </w:t>
            </w:r>
          </w:p>
        </w:tc>
      </w:tr>
      <w:tr>
        <w:trPr>
          <w:trHeight w:val="13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Туймекентского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Туймекент, улица Конаева, б/н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29-6-47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Ульгулинского сельского округа Байзакского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село Ульгули, улица Сары-Озек, 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Асинского сельского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Аса, улица Тугелбаева, 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2-13-45 </w:t>
            </w:r>
            <w:r>
              <w:br/>
            </w:r>
            <w:r>
              <w:rPr>
                <w:rFonts w:ascii="Times New Roman"/>
                <w:b w:val="false"/>
                <w:i w:val="false"/>
                <w:color w:val="000000"/>
                <w:sz w:val="20"/>
              </w:rPr>
              <w:t xml:space="preserve">
2-17-88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Айшабибинского сельского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Айшабиби, улица Жибек жолы, 118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2-73-452-73-12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аула Акбулым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аул Акбулум, улица Дербес Болыса, 52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Акбастауского аульного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Акбастау, улица Абая, 82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Бесагашского сельского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Бесагаш, улица Бейбитшилик, 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3-25-353-20-35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Гродиковского сельского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Гродеково, улица Мира, 88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3-13-773-13-50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Ерназарского сельского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Ерназар, улица Абдыхайыма, 46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Жамбылского сельского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Чайкурук, улица имени 40 лет Победы, 10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Колькайнарского сельского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Тастобе, улица  Т. Рыскулова, 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2-33-222-34-07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Каройского сельского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Пригородное, улица Ленина, 12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46-90-30 </w:t>
            </w:r>
            <w:r>
              <w:br/>
            </w:r>
            <w:r>
              <w:rPr>
                <w:rFonts w:ascii="Times New Roman"/>
                <w:b w:val="false"/>
                <w:i w:val="false"/>
                <w:color w:val="000000"/>
                <w:sz w:val="20"/>
              </w:rPr>
              <w:t xml:space="preserve">
46-90-35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Каракемерского аульного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Каракемер ауылы, улица Б. Сабаева, 13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2-12-952-45-18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Кызылкайнарского аульного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Кызылкайнар ауылы, улица Байдибек ата, 20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Каратюбинского аульного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Бектобе, улица Жамбыла, 136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2-55-222-55-38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Кумшагалского аульного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Кумшагал, улица А. Байтурсынова,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Орнекского сельского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Орнек, улица А. Бекбенбета, 44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Пионерского аульного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Пионер, улица Ислам ага, 49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"Аппарт Акима Полаткощиннского сельского округа Жамбылского района Жамбылской области"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Жалпак тобе, улица Юнчи, 3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3-33-173-32-13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Аксайского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Кайрат, улица Абая, 1 aksaiakimat@topmail.kz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2-32-78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Актюбинского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Байтерек, улица Набережная, 1 aktobeakimat@topmail.kz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2-63-90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села Б.Момышулы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Б. Момышулы, улица Рысбек батыра, 5 momishuliakimat@topmail.kz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2-12-51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Биликольского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Карабастау, улица Жамбыла, 8 bilikulakimat@topmail.kz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2-82-60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Боралдайского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Колтоган, улица Конаева, 38 boraldaiakimat@topmail.kz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2-92-85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Бурнооктябрьского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Нурлыкент, улица Мира, 101 burnooktjabrakimat@topmail.kz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2-52-19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Жетитобинского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Карикорган, улица Кожаназарова, jetitobeakimat@topmail.kz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2-72-21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Куренбельского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Куренбель, улица Карабастау, 56 kurenbelakimat@topmail.kz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2-51-37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Кокбастауского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Терс, улица Талип, kokbastauakimat@topmail.kz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2-91-30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Карасазского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Карасаз, улица Гагарина, 2 karasasakimat@topmail.kz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2-44-42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Кошкаратинского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Кошкарата, улица Б. Усенова, 34 koshkarataakimat@topmail.kz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2-41-17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Кызыларыкского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Кызыларык, улица Т. Тастандиева, kizilarikakimat@topmail.kz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2-62-01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Мынбулакского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Колбастау, улица Абая, 3 minbulakakimat@topmail.kz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2-34-03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Тогызтарауского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Тогызтарау, улица Жамбыла, 5 togiztarauakimat@topmail.kz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2-82-16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Шакпакского сельского округа Жуалынского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Шакапаката, улица Пахомова, shakpakakimat@topmail.kz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2-43-35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Кордайского сельского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Кордай, улица Жибек жолы, 278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2-15-00,2-14-41, 4-50-65,4-28-61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Сарыбуласкского сельского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Сарыбұлақ, улица Целинная,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2-55-26,2-56-80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Какпатаского сельского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Какпатас, улица Конаева, 25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Беткайнарского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Беткайнар, улица Казахстан, 72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2-51-23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Жамбылского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Жамбыл, улица Центральная, 3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Степновского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Степное, улица, Школьная, 10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Касыкского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Касык, улица Домалак ана, 72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2-41-85,2-40-47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Ногайбайского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Ногайбай, улица Момышулы, 15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Алгинского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Алга, улица Алдабергенова, 95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3-61-09,3-61-41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Кененского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Кенен, улица Кенен, 15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7-83-98,7-81-36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Отарского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Отар, улица Вокзальная, 15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7-13-30,7-13-35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Улкен-Сулуторского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Улкен-Сулутор, улица Куттыккадамбаева, 50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Карасусского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Карасу, улица Ленина, 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Аухаттинского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Аухатты, улица Школьная, 3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2-83-89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Масанчинского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Масанчи, улица Ворошилова, 14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3-23-76,3-20-58,3-20-41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Каракемерского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Каракемер, улица Конаева, 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3-38-49,3-37-41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Сортобинского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Сортобе, улица Ленина, 182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3-10-24,3-10-13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Карасайского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аул имени Карасай батыра, улица Школьная, 3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Сулуторского аульного округа Кордайского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село Сулутор, улица Жамбыла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сельского округа Андас батыр"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Андас батыр, улица А. Шотайулы, 39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2-53-44 2-51-64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Кенесского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Кенес, улица К. Тайшыманова, 38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Жанатоганского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Жанатоган, улица Кулбаева, 76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2-46-73 2-46-37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Таттинского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Татти, улица Школьная,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 2-61-61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Акаралского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Акарал, улица Асубая, 56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Актоганского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Актоган, улица Косбармакова, 26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Ойталского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Ойтал, улица Революции,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Акерменского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Акермен, улица Толе би, 27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Меркенского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Мерке, улица Исмаилова, 169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2-14-71 2-30-94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Сарымолдаевского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Сарымолдаева, улица Исмаилова, 390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Аспаринского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Аспара, улица Аспаринская,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2-50-24 2-50-25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Жамбылского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Жамбыл, улица Исмаилова, 119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2-13-06 2-79-37 </w:t>
            </w:r>
          </w:p>
        </w:tc>
      </w:tr>
      <w:tr>
        <w:trPr>
          <w:trHeight w:val="13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Суратского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Сурат, улица Калдыбая, 64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2-44-68 2-44-69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Рыскуловского сельского округа Меркенского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Рыскулов, улица 60 лет СССР, 5/2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Уланбельского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село Уланбел, улица Сейфуллина, 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Карабугетского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село Карабугет, улица Сейфуллина, 11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Кылышбайского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село Кылышбай улица Толепбергенова, 15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Жамбылского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село Жамбыл, улица  Динали, 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Кызылтауского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село Кызылтау, улица Ы. Алтынсарина, 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Берликского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село Берлик, улица Исабекова, 57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Кенесского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село Кенес, улица Биназар, 49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Биназарского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село Биназар, улица Аитишева, 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Хантауского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поселок Хантау, улица Ленина, 3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Мирнинского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поселок Мирный, улица  Абылайхана, 7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Акбакайского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поселок Акбакай, улица Конаева,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Аксуйекского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поселок Аксуйек, улица Балхаш,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Мынаралского аульного округа Мойынкумского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поселок Мынарал, улица Садыкова, 14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Мойынкумского сельского округа"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село Мойынкум, улица А. Кошекова, 7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2-44-03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Шыганакского поселкового округа"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Поселок Шиганак, улица Победы, 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Кызылотауского сельского округа"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село Кызылотау улица Шалабаева, 10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Байкадамского сельского округа Сарысуского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 село Саудакент,  улица Асанова, 7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2-11-33,2-21-96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w:t>
            </w:r>
            <w:r>
              <w:rPr>
                <w:rFonts w:ascii="Times New Roman"/>
                <w:b/>
                <w:i w:val="false"/>
                <w:color w:val="000000"/>
                <w:sz w:val="20"/>
              </w:rPr>
              <w:t xml:space="preserve">" </w:t>
            </w:r>
            <w:r>
              <w:rPr>
                <w:rFonts w:ascii="Times New Roman"/>
                <w:b w:val="false"/>
                <w:i w:val="false"/>
                <w:color w:val="000000"/>
                <w:sz w:val="20"/>
              </w:rPr>
              <w:t xml:space="preserve">Аппарат акима Жайилминского сельского округа Сарысуского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района, село Жайылма, улица К. Донбай, 41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2-33-30,2-10-68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Жанаарыкского сельского округа Сарысуского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района, село У. Сыздыкбайулы, улица Кабылулы Расул, 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Жанаталапского сельского округа Сарысуского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района, село Жанаталап, улица Р. Сатенулы, улица,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Игиликского сельского округа Сарысуского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района, село Ондирис, улица Ж. Жумабекулы, 19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Камкалинского сельского округа Сарысуского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района, село Чиганак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2-93-14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Тогызкентского сельского округа Сарысуского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района, село Тогызкент, улица Жамбыла, 20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Туркистанского сельского округа Сарысуского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района, село Туркистан, улица 50 лет Октября, 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6-16-50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Досболского сельского округа Сарысуского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района, село Досбол, улица К. Жумадилова, 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Куланского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Кулан, улица Жибек Жолы, 76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2-10-84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Луговского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Луговое, улица С. Есимова, 56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2-41-03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Каракистакского сельского округа"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Каменка, улица Жибек Жолы, 122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Абайского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Абай, улица Сатпаева, 94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Жанатурмыского сельского округа"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Жанатурмыс, улица К. Сатпаева, 58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25-3-14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Ленинского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Р. Сабденов, улица А. Молдагуловой, 9/8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Корагатинского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Корагаты, улица Толе би, 15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Кокдоненского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Кокдонен, улица Ш. Уалиханова, 85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Новосельского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Юбелейное, улица Абая, 2/1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Когершинского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Когершин, улица Амангельды, 28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Акыртобинского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Акыртобе, улица Т.Рыскулова, 24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Теренозекского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Теренозек, улица Жибек Жолы, 23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23-3-56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Кайндинского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Кайынды, улица Жорабек, 18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23-3-55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Орнекского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Орнек, улица Есиркеп, 12а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Кумарыкского сельского округа Т.Рыскуловского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Т.Рыскуловский район, село Кумарык, улица Жибек Жолы, 67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Аккольского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Аккол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2-11-46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Аккумского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Аккум, улица Конаева, 9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Бериккаринского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Майтобе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6-25-82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Бостандыкского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Бостандык, улица Байжанова,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35-5-20,35-5-62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 аула Каратау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Есей би, улица А. Омарова, 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Каскабулакского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Каскабулак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Кенесского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Болтирик, улица Т.Рыскулова, 10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32-3-63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Коктальского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поселок Коктал, улица Ленина, 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6-21-55,6-20-67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Кызылаутского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Кызылаут, улица Абая, 15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33-3-86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Ойыкского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Ойык, улица Т. Рыскулова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31-3-64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Тамдинского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Тамды, улица А. Бекболатова, 52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6-28-82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Ушаралского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Ушарал, улица Сапак Датка, 15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34-4-26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 Шакировского сельского округа Таласского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село Шакиров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Толебийского аульного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Толе би,  улица Толе би, 240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Аксуского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Аксу, улица Сейфуллина, 91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Алгинского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Алга, улица Карашаш, 44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Балуан Шолакского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Балуан Шолак, улица Дулати,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3-29-06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Бирликского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Бирлик,  улица Центральная, 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Бирликустемского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Бирликустем, улица Масатбаева, 47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3-28-66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села Далакайнар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Далакайнар, улица Толе би, 4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3-12-54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Дулатского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Байдибек, улица Ашимбая, 6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Ескишуского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Белбасар, улица А. Шалибекулы, 67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3-13-63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Жанакогамского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Коктобе, улица А. Галиакпарова, 48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3-19-19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Коккайнарского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Коккайнар, улица Сарыбулак, 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4-23-48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села Конаева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Конаев, улица Смаил, 12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3-18-13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Корагатинского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Мойынкум, улица Толе би, 2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3-22-31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Ондирисского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Абай, улица Жаксыбай, 57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Тасоткелского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Тасоткел, улица Рыскулова, 15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Шокпарского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Шокпар, улица Школьная, 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Актобинского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Актобе, улица К. Сатпаева, 8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3-29-93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Жанажолского сельского округа Шуского района"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Жанажол, улица Нусуп Секеулы, 75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4-45-53 </w:t>
            </w:r>
          </w:p>
        </w:tc>
      </w:tr>
    </w:tbl>
    <w:bookmarkStart w:name="z15"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5"/>
    <w:p>
      <w:pPr>
        <w:spacing w:after="0"/>
        <w:ind w:left="0"/>
        <w:jc w:val="left"/>
      </w:pPr>
      <w:r>
        <w:rPr>
          <w:rFonts w:ascii="Times New Roman"/>
          <w:b/>
          <w:i w:val="false"/>
          <w:color w:val="000000"/>
        </w:rPr>
        <w:t xml:space="preserve"> Контактные данные аппаратов акимов районов и города Тараз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393"/>
        <w:gridCol w:w="5313"/>
        <w:gridCol w:w="20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электронная почта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телефона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(далее  ГУ) "Аппарат Акима Байзакского района"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Байакский район, село Сарыкемер, улица Байзак батыра, 107 baizak_akimat@mail.ru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 </w:t>
            </w:r>
            <w:r>
              <w:br/>
            </w:r>
            <w:r>
              <w:rPr>
                <w:rFonts w:ascii="Times New Roman"/>
                <w:b w:val="false"/>
                <w:i w:val="false"/>
                <w:color w:val="000000"/>
                <w:sz w:val="20"/>
              </w:rPr>
              <w:t xml:space="preserve">
21096, 21582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Жамбылского района Жамбылской области"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село Аса, ул. Абая, 123 www.zhambyl.kz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 </w:t>
            </w:r>
            <w:r>
              <w:br/>
            </w:r>
            <w:r>
              <w:rPr>
                <w:rFonts w:ascii="Times New Roman"/>
                <w:b w:val="false"/>
                <w:i w:val="false"/>
                <w:color w:val="000000"/>
                <w:sz w:val="20"/>
              </w:rPr>
              <w:t xml:space="preserve">
222328, 21153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Жуалынского района Жамбылской области"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 село, Б. Момышулы, улица Жамбылская, 12, Jua_fin@tarnet.kz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w:t>
            </w:r>
            <w:r>
              <w:br/>
            </w:r>
            <w:r>
              <w:rPr>
                <w:rFonts w:ascii="Times New Roman"/>
                <w:b w:val="false"/>
                <w:i w:val="false"/>
                <w:color w:val="000000"/>
                <w:sz w:val="20"/>
              </w:rPr>
              <w:t xml:space="preserve">
21500, 21573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Кордайского района"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с. Кордай, ул. Толе би, 106, www.akimatkorday.kz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 </w:t>
            </w:r>
            <w:r>
              <w:br/>
            </w:r>
            <w:r>
              <w:rPr>
                <w:rFonts w:ascii="Times New Roman"/>
                <w:b w:val="false"/>
                <w:i w:val="false"/>
                <w:color w:val="000000"/>
                <w:sz w:val="20"/>
              </w:rPr>
              <w:t xml:space="preserve">
21360, 21240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Меркенского района"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село Мерке, улица Исмаилова, 169, </w:t>
            </w:r>
            <w:r>
              <w:br/>
            </w:r>
            <w:r>
              <w:rPr>
                <w:rFonts w:ascii="Times New Roman"/>
                <w:b w:val="false"/>
                <w:i w:val="false"/>
                <w:color w:val="000000"/>
                <w:sz w:val="20"/>
              </w:rPr>
              <w:t xml:space="preserve">
www.zhambyl.kz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w:t>
            </w:r>
            <w:r>
              <w:br/>
            </w:r>
            <w:r>
              <w:rPr>
                <w:rFonts w:ascii="Times New Roman"/>
                <w:b w:val="false"/>
                <w:i w:val="false"/>
                <w:color w:val="000000"/>
                <w:sz w:val="20"/>
              </w:rPr>
              <w:t xml:space="preserve">
21689, 21361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Мойынкумского района"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село Мойынкум, улица Амангельды, 147, Moinkum_akimat@mail.ru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 </w:t>
            </w:r>
            <w:r>
              <w:br/>
            </w:r>
            <w:r>
              <w:rPr>
                <w:rFonts w:ascii="Times New Roman"/>
                <w:b w:val="false"/>
                <w:i w:val="false"/>
                <w:color w:val="000000"/>
                <w:sz w:val="20"/>
              </w:rPr>
              <w:t xml:space="preserve">
24155, 24487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Сарысуского района Жамбылской области"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 город Жанатас, 2 микрорайон </w:t>
            </w:r>
            <w:r>
              <w:br/>
            </w:r>
            <w:r>
              <w:rPr>
                <w:rFonts w:ascii="Times New Roman"/>
                <w:b w:val="false"/>
                <w:i w:val="false"/>
                <w:color w:val="000000"/>
                <w:sz w:val="20"/>
              </w:rPr>
              <w:t xml:space="preserve">
www.arysu.kz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 </w:t>
            </w:r>
            <w:r>
              <w:br/>
            </w:r>
            <w:r>
              <w:rPr>
                <w:rFonts w:ascii="Times New Roman"/>
                <w:b w:val="false"/>
                <w:i w:val="false"/>
                <w:color w:val="000000"/>
                <w:sz w:val="20"/>
              </w:rPr>
              <w:t xml:space="preserve">
61437, 63281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Таласского района"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город Каратау, площадь Достык, 1 ekonomkaratau@mail.ru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 </w:t>
            </w:r>
            <w:r>
              <w:br/>
            </w:r>
            <w:r>
              <w:rPr>
                <w:rFonts w:ascii="Times New Roman"/>
                <w:b w:val="false"/>
                <w:i w:val="false"/>
                <w:color w:val="000000"/>
                <w:sz w:val="20"/>
              </w:rPr>
              <w:t xml:space="preserve">
62407, 60105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Т. Рыскуловского района"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Рыскуловский район, село Кулан, улица Жибек жолы, 75 www.T-Ryckulov.kz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 </w:t>
            </w:r>
            <w:r>
              <w:br/>
            </w:r>
            <w:r>
              <w:rPr>
                <w:rFonts w:ascii="Times New Roman"/>
                <w:b w:val="false"/>
                <w:i w:val="false"/>
                <w:color w:val="000000"/>
                <w:sz w:val="20"/>
              </w:rPr>
              <w:t xml:space="preserve">
21600, 22342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Шуского района"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 село Толе би, улица Толе би, 274 </w:t>
            </w:r>
            <w:r>
              <w:br/>
            </w:r>
            <w:r>
              <w:rPr>
                <w:rFonts w:ascii="Times New Roman"/>
                <w:b w:val="false"/>
                <w:i w:val="false"/>
                <w:color w:val="000000"/>
                <w:sz w:val="20"/>
              </w:rPr>
              <w:t xml:space="preserve">
www.zhambulshu.kz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 </w:t>
            </w:r>
            <w:r>
              <w:br/>
            </w:r>
            <w:r>
              <w:rPr>
                <w:rFonts w:ascii="Times New Roman"/>
                <w:b w:val="false"/>
                <w:i w:val="false"/>
                <w:color w:val="000000"/>
                <w:sz w:val="20"/>
              </w:rPr>
              <w:t xml:space="preserve">
32198, 31955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города Тараз Жамбылской области"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Тараз улица Сулейманова, 3 </w:t>
            </w:r>
            <w:r>
              <w:br/>
            </w:r>
            <w:r>
              <w:rPr>
                <w:rFonts w:ascii="Times New Roman"/>
                <w:b w:val="false"/>
                <w:i w:val="false"/>
                <w:color w:val="000000"/>
                <w:sz w:val="20"/>
              </w:rPr>
              <w:t xml:space="preserve">
www.gorakim.kz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