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442" w14:textId="790c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157. Зарегистрировано Департаментом юстиции Жамбылской области 24 июня 2008 года за номером 1701.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социальное обеспечение детей-сирот оставшихся без попечения родителей".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157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"Оформление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социальное обеспечение сирот, детей, оставшихся без попечения родителей"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"Оформление документов на социальное обеспечение сирот,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августа 2002 года "О правах ребенка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оказывают отделы образования районов и города Тараз и аппараты Акимов поселков, аулов (села), аульных (сельских)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 является выдача справки гражданину о том, что он вправе оформлять документы на социальное обеспечение на несовершеннолетних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всех необходимых документов: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"Ак жол" и размещен на официальном сайте акимата Жамбылской области: www.zhambyl.kz, а также установлен на стенде, расположенном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ежедневно, за исключением субботы, воскресенья и праздничных дней с 9.00 часов до 19.00 часов. Перерыв на обед: с 13.00 до 15.00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предварительная запись и ускорение обслуживания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противопожарная безопасность, имеются места для заполнения документов, стенд с перечнем необходимых документов и образцами их заполнения.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законного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законного представителя (опеку, попечительство, патронат).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по данной государственной услуге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необходимые документы сдаются ответственным специалистам государственных органов осуществляющих данную государственную услугу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того, что потребитель сдал все необходимые документы для получения государственной услуги, является талон, в котором содержится дата получения заявителем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 оказания государственной услуги предоставляется в процессе личного посещения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ответственными лицами государственных органов оказывающих данную услугу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оказании государственной услуги является предоставление неполного пакета необходимых документов указанных в пункте 12 настоящего стандарта.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предоставления исчерпывающей и полной информации об оказываемой государственной услуге, обеспечение защиты и конфеденциальности информации о содержании документов потребителей, обеспечения сохранности документов, которые потребитель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 и в аппаратах Акимов поселков, аулов (села), аульных (сельских)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государственного учреждения "Управление образования Акимата Жамбылской области" по адресу: город Тараз, улица Бектурганова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также, жалоба подается в аппараты Акимов, отделы образования районов и города Тараз, а также в аппараты Акимов поселков, аулов (села), аульных (сельского) округов указанные в приложениях 2, 3,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указания даты и времени, фамилии и инициалов лица, принявшего жалобу.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график работы с 9.00 до 18.00 часов, приемный день граждан: пятница с 15.00 до 18.00 часов, адрес: город Тараз, улица Бектурганова N 6 телефон: 431552;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 график работы с 9.00 до 18.00 часов, приемный день граждан: среда с 15.00 до 18.00 часов, адрес: город Тараз, улица Бектурганова N 6, телефон 457022.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аппаратов Акимов, руководителей отделов образования районов и города Тараз, а также аппаратов Акимов поселков, аулов (села), аульных (сельских) округов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вопросу о предоставляемой услуге можно получить в отделах образования районов и города Тараз и в аппаратах Акимов поселков, аулов (села), аульных (сельских) округов,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Строка 4.2.с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646"/>
        <w:gridCol w:w="3839"/>
        <w:gridCol w:w="2777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