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bc63" w14:textId="446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155. Зарегистрировано Департаментом юстиции Жамбылской области 24 июня 2008 года за номером 1699. Утратило силу постановлением акимата Жамбылской области от 26 марта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по опеке и попечительству".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Иcполняющий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155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по опеке и попечительству"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"Выдача справок по опеке и попечительству".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103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107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отделами образования районов и города Тараз, аппаратами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выдача справки по опеке и попечительству.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течение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при регистрации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официальном сайте Акима Жамбылской области: www.zhambyl.kz, опубликован в областных газетах "Знамя труда", "Ак жол", а также установлен на стендах, информационных досках с образцами, размещенных в помещениях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выдача справок по опеке и попечительству осуществляется ежедневно (кроме субботы, воскресенья и праздничных дней)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законного представителя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несовершеннолетнего ребенка от 10 лет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Бланки, которые необходимо заполнить для получения данной государственной услуги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необходимые для получения государственной услуги сдаются в отделы образования районов и города Тараз, аппараты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потребитель сдал все необходимые документы для получения государственной услуги является запись (отметка) в журнале регистрации, и талон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выдают ответственные лица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или отказа в предоставлении государственной услуги является представление неполного пакета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руководителей отделов образования районов и города Тараз,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 или в вышестоящий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является талон (карточка) учета жалоб и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г. Тараз, улица Бектурганова, 6, электронная почта: //taraz_@mail.ru/, телефон: 43-15-52, график приема: пятница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области", г. Тараз, улица Бектурганова, 6, электронная почта: //taraz_@mail.ru/, телефон: 45-70-22, график приема: среда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аппаратов акимов, руководителей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выдачи справок по опеке и попечительству можно получить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133"/>
        <w:gridCol w:w="2153"/>
        <w:gridCol w:w="19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   Сноска. Строка 4.2.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439"/>
        <w:gridCol w:w="3839"/>
        <w:gridCol w:w="277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