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cb43" w14:textId="1b9c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152. Зарегистрировано Департаментом юстиции Жамбылской области 24 июня 2008 года за номером 1696.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разрешений в банки для оформления ссуды под залог жилья, принадлежащего несовершеннолетнему".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152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разрешений в банки для оформления ссуды под залог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жилья, принадлежащего несовершеннолетнему"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"Выдача разрешений в банки для оформления ссуды под залог жилья, принадлежащего несовершеннолетнему".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Казахстан",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"О жилищных отношениях", подпункта 10) пункта 18 "Положения об органах опеки и попечительства", утвержденного постановлением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отделами образования районов и города Тараз, аппаратами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выдача справки-разрешения в банки на оформления ссуды под залог жилья, принадлежащего несовершеннолетнему.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официальном сайте акимата Жамбылской области: www.zhambyl.kz, опубликован в областных газетах "Знамя труда", "Ак жол", а также установлен на стендах, информационных досках с образцами, размещенных в помещении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выдаче разрешений в банки для оформления ссуды под залог жилья, принадлежащего несовершеннолетнему осуществляется ежедневно (кроме субботы и воскресенья, праздничных дней) с      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законного представителя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выдачу справки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 рождении несовершеннолетних детей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браке или о расторжении брака законных представителей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удостоверяющие право на жилье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согласие несовершеннолетнего ребенка от 10 лет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Бланки, которые необходимо заполнить для получения данной государственной услуги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необходимые для получения государственной услуги сдаются в отделы образования районов и города Тараз, аппараты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 является запись (отметка) в журнале регистрации, и талон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выдают ответственные лица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или отказа в предоставлении государственной услуги является представление неполного пакета необходимых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руководителей отделов образования районов и города Тараз,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 или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г. Тараз, улица Бектурганова, 6, электронная почта: //taraz@mail.ru/, телефон: 43-15-52, график приема: пятница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области", г. Тараз, улица Бектурганова, 6, электронная почта: //taraz_@mail.ru/, телефон: 45-70-22, график приема: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руководителей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выдачи разрешений в банки для оформления ссуды под залог жилья, принадлежащего несовершеннолетнему можно получить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Строка 4.2. с изменениями, внесенными постановлением акимата Жамбылской области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439"/>
        <w:gridCol w:w="3839"/>
        <w:gridCol w:w="277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