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4260" w14:textId="f194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мая 2008 года N 151. Зарегистрировано Департаментом юстиции Жамбылской области 24 июня 2008 года за номером 1695. Утратило силу Постановлением Акимата Жамбылской  области от 02.09.2010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"Постановка на региональный учет детей-сирот и детей, оставшихся без попечения родителей".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Кумара Иргебаевича.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Иcполняющий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N 2008 года N 151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"Постановка на региональный учет детей-сирот и детей,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оставшихся без попечения родителей"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"Постановка на региональный учет детей-сирот и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браке и семье" от 17 декабря 1998 года, пункта 2 "Правил организации централизованного учета детей, оставшихся без попечения родителей" утвержденных постановлением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"Управление образования акимата Жамбылской области", город Тараз, улица Бектурганова, 6, а также отделами образования районов и города Тараз, аппаратами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 является постановка на региональный учет детей-сирот и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- в течение 1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при регистрации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 требованиях к качеству и доступности оказания государственной услуги размещен на официальном сайте Акима Жамбылской области: www.zhambyl.kz., опубликован в областных газетах "Знамя труда", "Ак жол", а также установлен на стендах, информационных досках с образцами, размещенных в помещении по месту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постановке на региональный учет детей-сирот и детей,оставшихся без попечения родителей осуществляется ежедневно (кроме субботы, воскресенья и праздничных дней)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  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Помещения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предоставляется заявление (извещение) о ребенке, оставшегося без попечения родителей (в произвольной форме).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по данной государственной услуге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необходимые для получения государственной услуги сдаются в государственное учреждение "Управление образования акимата Жамбылской области", по адресу: город Тараз, улица Бектурганова, 6, а также в отделы образования районов и города Тараз, аппараты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потребитель сдал все необходимые документы для получения государственной услуги является запись (отметка) в журнале регистрации, и талон в котором содержится дата получения потребителем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Доставкой результата оказания услуги является личное посещение потребителя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выдают ответственные лица государственного учреждения "Управление образования акимата Жамбылской области", по адресу: город Тараз, улица Бектурганова, 6, а также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Оснований для приостановления оказания государственной услуги или отказа в предоставлении государственной услуги нет.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предоставление исчерпывающей информации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 до момента получения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государственном учреждении "Управление образования акимата Жамбылской области", по адресу: город Тараз, улица Бектурганова, 6, электронная почта: //taraz@mail.ru/, телефон: 43-15-52, а также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государственного учреждения "Управление образования акимата Жамбылской области" по адресу: город Тараз, улица Бектурганова, 6, электронная почта: //taraz@mail.ru/, а также на имя руководителей отделов образования районов и города Тараз,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 или в вышестоящий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является талон (карточка) учета жалоб и запросов.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государственном учреждении "Управление образования акимата Жамбылской области", по адресу: город Тараз, улица Бектурганова, 6, электронная почта: //taraz@mail.ru/, а также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государственного учреждения "Управление образования акимата Жамбылской области", г. Тараз, улица Бектурганова, 6, электронная почта: //taraz@mail.ru/, телефон: 43-15-52, график приема: пятница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государственного учреждения "Управление образования акимата Жамбылской области", г. Тараз, улица Бектурганова, 6, электронная почта://taraz@mail.ru/, телефон: 45-70-22, график приема: среда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руководителей отделов образования районов и города Тараз, аппаратов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4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постановки на региональный учет детей-сирот и детей, оставшихся без попечения родителей можно получить в государственном учреждении "Управление образования акимата Жамбылской области", по адресу: город Тараз, улица Бектурганова, 6, телефон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43-54-62, а также в отделах образования районов и города Тараз, аппаратах акима поселка, аула (села), аульного (сельского) округа,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 к настоящему стандарту.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133"/>
        <w:gridCol w:w="2153"/>
        <w:gridCol w:w="195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Строка 4.2. с изменениями, внесенными постановлением акимата Жамбылской области 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 районов и города Тараз,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09"/>
        <w:gridCol w:w="4267"/>
        <w:gridCol w:w="232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"Отдел образования акимата Байзакского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104 baizak 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22532, 21867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Жамбылского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121 asa_raiono@mail.ru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Жуалынского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Жамбылская, 7 biology86@mail.ru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20389, 20229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Кордайского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273 roois@rambler.ru 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22190, 22328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Меркенского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zandarbekova@rambler.ru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24009, 21586, 21786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Мойынкумского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24095, 21137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Сарысуского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31 sar_rayo@ok.kz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63032, 63023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Таласского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Алексеева, 3 kar-edu@mail.ru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Т.Рыскуловского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1 kadir81@mail.ru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Шусского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район, село Толе би, улица Толе би, 240 nuraly2005@mail.ru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32021, 33149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города Тараз"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Аскарова, 47 saira64@mail.ru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акимов поселка, аула (села), аульного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(сельского округа)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439"/>
        <w:gridCol w:w="3839"/>
        <w:gridCol w:w="277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20-6-4520-4-95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24-6-4224-2-78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2-26-8037-4-43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 жулдызского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 жулдыз, улица Тортаева,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163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99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2-11-822-10-67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Туймекентского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Конаева, б/н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Тугелбаева,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2-17-88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2-73-452-73-12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3-25-353-20-35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3-13-773-13-50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Тастобе, улица  Т. Рыскулова,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2-33-222-34-07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46-90-35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 ауылы, улица Б. Сабаева,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2-12-952-45-18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 ауылы, улица Байдибек ата,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2-55-222-55-38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А. Байтурсынова,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 Бекбенбета,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"Аппарт Акима Полаткощиннского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3-33-173-32-13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Байтерек, улица Набережная, 1 aktobeakimat@topmail.kz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2-63-90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Рысбек батыра, 5 momishuliakimat@topmail.kz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2-12-51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2-92-85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Кожаназарова, jetitobeakimat@topmail.kz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2-72-21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Талип, kokbastauakimat@topmail.kz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2-91-30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2-44-42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 Усенова, 34 koshkarataakimat@topmail.kz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2-41-17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 Тастандиева, kizilarikakimat@topmail.kz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2-62-01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2-82-16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2-15-00,2-14-41, 4-50-65,4-28-61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Сарыбұлақ, улица Целинная,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2-55-26,2-56-80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2-51-23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улица, Школьная,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2-41-85,2-40-47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3-61-09,3-61-41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7-83-98,7-81-36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7-13-30,7-13-35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Куттыккадамбаева, 50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2-83-89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3-23-76,3-20-58,3-20-41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3-38-49,3-37-41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 182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3-10-24,3-10-13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батыр"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 Шотайулы, 39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 2-51-64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 Тайшыманова, 38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 2-46-37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 2-61-61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 2-30-94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 2-50-25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2-79-37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 2-44-69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 улица Сейфуллина,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Кылышбай улица Толепбергенова,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3-60-30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 Кошекова,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Шыганакского поселкового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Шиганак, улица Победы,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 улица Шалабаева,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2-11-33,2-21-96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Жайилминского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 Донбай, 41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2-33-30,2-10-68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 Сыздыкбайулы, улица Кабылулы Расул,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 Сатенулы, улица,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 Жумабекулы,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Туркистан, улица 50 лет Октября,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 Жумадилова,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Луговое, улица С. Есимова,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Жибек Жолы, 122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 улица Сатпаева, 94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К. Сатпаева, 58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Р. Сабденов, улица А. Молдагуловой, 9/8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Корагаты, улица Толе би,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 Уалиханова, 85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Жибек Жолы, 23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Жибек Жолы,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Аккол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6-25-82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35-5-20,35-5-62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 аула Каратау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 улица А. Омарова,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Коктал, улица Ленина,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6-21-55,6-20-67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Кызылаутского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Кызылаут, улица Абая,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 Рыскулова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 Бекболатова,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Ушарал, улица Сапак Датка,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Шакировского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Толебийского аульного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  улица Толе би, 240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Балуан Шолакского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Бирликустемского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Далакайнар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 би,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Дулатского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Ескишуского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 Шалибекулы,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Жанакогамского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 Галиакпарова, 48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Коккайнарского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Конаева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 би,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Ондирисского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Шокпарского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Актобинского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 Сатпаева,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393"/>
        <w:gridCol w:w="5313"/>
        <w:gridCol w:w="2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"Аппарат Акима Байзакского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район, село Сарыкемер, улица Байзак батыра, 107 baizak_akimat@mail.ru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21096, 21582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ул. Абая, 123 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222328, 21153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село, Б. Момышулы, улица Жамбылская, 12, Jua_fin@tarnet.kz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21500, 21573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Амангельды, 147, Moinkum_akimat@mail.ru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город Жанатас, 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www.arysu.kz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  город Каратау, площадь Достык, 1 ekonomkaratau@mail.ru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62407, 60105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Т. Рыскуловского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район, село Кулан, улица Жибек жолы, 75 www.T-Ryckulov.kz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улица Сулейманова,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