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76c4" w14:textId="f607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123. Зарегистрировано Департаментом юстиции Жамбылской области 06 июня 2008 года за номером 1694. 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постановлений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и выплата социальной помощи отдельным категориям нуждающихся граждан по решениям местных представительных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для материального обеспечения детей-инвалидов, обучающихся и воспитывающихся на дому.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Жамбылской области Б. Иманалиева.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123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Назначение и выплата социальной помощи отдельным категориям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нуждающихся граждан по решению местных представительных органов  1. Общие положения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назначения и выплаты социальной помощи отдельным категориям нуждающихся граждан по решению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подпункта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и подпунктов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1-3)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по назначению и выплате социальной помощи отдельным категориям нуждающихся граждан по решению местных представительных органов предоставляют отделы занятости и социальных программ акиматов районов и города Тараз (далее отделы)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извещение по назначению и выплате социальной помощи отдельным категориям нуждающихся граждан по решению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документов: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отделов, а также на веб-сайте: sobes.zhambyl.kz.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залах ожидания и в соответствующих кабинетах отделов,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12.2. Сведения, подтверждающие место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12.3. Заключение участковой комиссии, о нуждаемости гражданина в материальной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12.4. Документы, подтверждающие категорию нуждающегося гражданина, определяемого решениями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необходимых документов выдаются в отделах.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отделы, номера кабинетов ответственных лиц которых указаны в приложении N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необходимых документов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решении по назначению пособия выдается при личном посещении в отделах по адресам и номерам кабинетов ответственных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или же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 выявление фактов, при которых заявитель теряет право на назначение помощи.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отделы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Государственными органами, куда подается жалоба, являются акиматы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ул. Карахана, 1, телефон 459713.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начальника: вторник, четверг, пятница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sobes.zhambyl.kz.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318"/>
        <w:gridCol w:w="4982"/>
        <w:gridCol w:w="2019"/>
        <w:gridCol w:w="3135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и приема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города Тараз"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TRS2008@topmail.kz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Кошенова,10 кабинет N 103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ozsp_moinkum@topmail.kz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273"/>
        <w:gridCol w:w="2313"/>
        <w:gridCol w:w="239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(произведенных начислений, расчетов и т.д.)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860"/>
        <w:gridCol w:w="3299"/>
        <w:gridCol w:w="526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сайт (электронная почта)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8-72632-21689,21361 mozsp@mail.kz www.zhambul.kz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2342 www.T-Ryckulov.kz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 Jua_fin@tarnet.kz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района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Moinkum_akimat@mail.ru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123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Оформление документов для материального обеспечения на детей-инвалидов, обучающихся и воспитывающихся на дому  1. Общие положения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оформления документов для материального обеспечения на детей-инвалидов, обучающихся и воспитывающихся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 и постановления акимата Жамбылской области от 28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материальном обеспечении детей-инвалидов, воспитывающихся и обучающихся на дому" (зарегистрировано в Реестре государственной регистрации нормативных правовых актов за N 1624).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по оформлению документов для материального обеспечения на детей-инвалидов, обучающихся и воспитывающихся на дому, предоставляют отделы занятости социальных программ акиматов районов и города Тараз (далее отделы)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родителям (законным представителям), имеющим детей-инвалидов, обслуживающихся и воспитывающихся на дому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документов: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отделов, а также на веб-сайте: sobes.zhambyl.kz.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залах ожидания и в соответствующих кабинетах отделов,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назначение материального обеспечения на детей-инвалидов, воспитывающихся и обучающихся на дому,     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медико-социальной экспертной комиссии об установлении инвалидности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Жамбылской областной межведомственной психолого-медико-педагогической консультации государственного учреждения "Департамент образования акимата Жамбылской области" о необходимости воспитания и обучения ребенка-инвалида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о рождении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документов выдаются в отделах.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в соответствующих кабинетах отделов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необходимых документов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уведомления осуществляется при личном посещении в отделах согласно приложению N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отказе в предоставлении государственной услуги является выявления фактов, при которых заявитель теряет право на получение пособия.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отделы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Государственными органами, куда подается жалоба, являются акиматы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улица Карахана, 1, телефон 459713.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начальника: вторник, четверг, пятница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sobes.zhambyl.kz.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224"/>
        <w:gridCol w:w="5251"/>
        <w:gridCol w:w="1848"/>
        <w:gridCol w:w="313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руководителя, график работы и приема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номер кабинета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электронная почта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города Тараз"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TRS2008@topmail.kz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Кошенова,10 кабинет N 103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ozsp_moinkum@topmail.kz 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273"/>
        <w:gridCol w:w="2333"/>
        <w:gridCol w:w="237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855"/>
        <w:gridCol w:w="3294"/>
        <w:gridCol w:w="527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сайт (электронная почта)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8-72637-21096,21582baizak_akimat@mail.ru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Смайлова, 169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8-72638-32198,31955 www.zhambulshu.kz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  www.new.zhualy.kz Jua_fin@tarnet.kz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 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