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d412" w14:textId="433d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2008 года N 121. Зарегистрировано Департаментом юстиции Жамбылской области 06 июня 2008 года за номером 1693. Утратило силу Постановлением Акимата Жамбылской  области от 02.09.2010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постановлений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на социальное обслуживание в государственных и негосударственных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для инвалидов на социальное обслуживание на дому, в том числе для детей-инвалидов, нуждающихся в постороннем уходе и помощи.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Жамбылской области Б. Иманалиева.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1) пункта 1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121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 Оформление документов на социальное обслуживание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государственных и негосударственных медико-социальных учреждениях  1. Общие положения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оформления документов на социальное обслуживание в государственных и негосударственных медико-социальных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апреля 2005 года "О социальной защите инвалидов в Республике Казахстан" и утвержденных приказом исполняющего обязанности Министра труда социальной защиты населения Республики Казахстан от 1 декабря 2005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306-п </w:t>
      </w:r>
      <w:r>
        <w:rPr>
          <w:rFonts w:ascii="Times New Roman"/>
          <w:b w:val="false"/>
          <w:i w:val="false"/>
          <w:color w:val="000000"/>
          <w:sz w:val="28"/>
        </w:rPr>
        <w:t xml:space="preserve">"Типовых Правил социального обслуживания в государственных медико-социальных учреждениях и негосударственных медико-социальных организациях для престарелых и инвалидов общего типа" и "Типовых Правил социального обслуживания в государственных медико-социальных учреждениях и негосударственных медико-социальных организациях для детей с нарушениями функций опорно-двигательного аппарата".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по оформлению документов на социальное обслуживание в государственных и негосударственных медико-социальных учреждениях предоставляют отделы занятости и социальных программ акиматов районов и города Тараз (далее отделы)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завершения: направление на социальное обслуживание в государственных и негосударственных медико-социальных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инвалидам 1, 2 группы, престарелым, нуждающимся по состоянию здоровья в постоянном уходе, детям-инвалидам.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документа: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Справки по выдаче справок безработным выдаются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отделов, а также на веб-сайте: sobes.zhambyl.kz.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залах ожидания и в соответствующих кабинетах отделов,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Подпункт 1) пункта 7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документов и требований,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социальном индивидуальном коде;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карта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Пенсионное удостоверение (лиц пенсионного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Удостоверение, подтверждающее статус инвалида, участника Великой отечественной войны и лиц, приравненных к ним (для инвалидов, участников Великой отечественной войны и лиц, приравненных к ним);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дополнительно: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детей-инвалидов: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родителей (законных представителей) ребенка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уполномоченного органа (для приема на социальное обслуживание в государственные медико-социальные учреждения);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рождении или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карта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документов выдаются в отделах.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сдаются в соответствующих кабинетах отделов.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всех необходимых документов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направления осуществляется при личном посещении в отделах по адресам и номерам кабинетов ответственных лиц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отказа в предоставлении государственной услуги является снятие инвалидности.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отделы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Государственными органами, разъясняющими порядок обжалования действия (бездействия) уполномоченных должностных лиц и оказывающих содействие в подготовке жалобы, являются акиматы соответствующих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Государственными органами, куда подается жалоба, являются акиматы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акиматах соответствующих районов и города Тараз.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области" город Тараз улица Карахана, 1, телефон 459713.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начальника: вторник, четверг, пятница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sobes.zhambyl.kz.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занятости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982"/>
        <w:gridCol w:w="4483"/>
        <w:gridCol w:w="1994"/>
        <w:gridCol w:w="3001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руководителя, график работы и приема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номер кабинета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электронная почта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 Акимата города Тараз"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 topmail.kz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Жамбыла,1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juali_sobes@mail.ru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Кошенова,10 кабинет N 103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 topmail.kz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9"/>
        <w:gridCol w:w="2513"/>
        <w:gridCol w:w="2151"/>
        <w:gridCol w:w="2247"/>
      </w:tblGrid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334"/>
        <w:gridCol w:w="4205"/>
        <w:gridCol w:w="4894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сайт (электронная почта)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8-7262-454814, 430846 www.gorakim.kz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mozsp@mail.kz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www.zhambul.kz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Достык,1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  www.new.zhualy.kz Jua_fin@tarnet.kz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marxraiy@mail.ru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Moinkum_ akimat@mail.ru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121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 Оформление документов на социальное обслуживание на дому, </w:t>
      </w:r>
      <w:r>
        <w:br/>
      </w:r>
      <w:r>
        <w:rPr>
          <w:rFonts w:ascii="Times New Roman"/>
          <w:b/>
          <w:i w:val="false"/>
          <w:color w:val="000000"/>
        </w:rPr>
        <w:t xml:space="preserve">
в том числе для детей-инвалидов, нуждающихся в постороннем </w:t>
      </w:r>
      <w:r>
        <w:br/>
      </w:r>
      <w:r>
        <w:rPr>
          <w:rFonts w:ascii="Times New Roman"/>
          <w:b/>
          <w:i w:val="false"/>
          <w:color w:val="000000"/>
        </w:rPr>
        <w:t xml:space="preserve">
уходе и помощи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Стандарт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оформления документов на социальное обслуживание на дому, в том числе для детей- инвалидов, нуждающихся в постороннем уходе и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подпункта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13 апреля 2005 года "О социальной защите инвалидов в Республике Казахстан", "Типовых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обслуживания на дому", утвержденных приказом исполняющего обязанности Министра труда социальной защиты населения Республики Казахстан от 1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306-п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акиматами районов, акимами городов районного значения. Рабочими органами, осуществляющими оформление документов на социальное обслуживание на дому, в том числе для детей-инвалидов, нуждающихся в постороннем уходе и помощи, являются отделы занятости и социальных программ районов и акимы городов районного значения (далее Отделы)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4 в редакции, постановления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Формой завершения оказываемой государственной услуги, которую получит заявитель, является уведомление о приеме на социальное обслуживание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инвалидам, в том числе детям- инвалидам.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документа: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отделов, а также на веб-сайте: sobes.zhambyl.kz.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залах ожидания и в соответствующих кабинетах отделов,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оформления социального обслуживание на дому, в том числе для детей инвалидов, нуждающихся в постороннем уходе и помощи необходимо ежегодно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карта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обследования материально-бытовых условий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пенсионное удостоверение (для лиц пенсионного возраста);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удостоверение, подтверждающее статус инвалида, участника Великой отечественной войны и лиц, приравненных к ним (для инвалидов, участников Великой отечественной войны и лиц, приравненных к ним);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 дополнительно: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выписки из индивидуальной программы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детей-инвалидов: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психолого-медико-педагогической консультации о необходимости постороннего ухода;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карта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отдела медико-социальной экспертизы (об инвалидности);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обследования материально-бытовых условий выписки из справки об инвалидности установленной формы.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Пункт 12 с измененими,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Формы необходимых документов выдаются в отделах.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сдаются в соответствующих кабинетах отделов.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всех необходимые документы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уведомления осуществляется при личном посещении в отделах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отказе в предоставлении государственной услуги является снятие инвалидности.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отделы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Государственными органами, разъясняющими порядок обжалования действия (бездействия) уполномоченных должностных лиц и оказывающих содействие в подготовке жалобы, являются акиматы соответствующих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Государственными органами, куда подается жалоба, являются акиматы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акиматах соответствующих районов и города Тараз.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области" город Тараз улица Карахана,1, телефон 459713.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начальника: вторник, четверг, пятница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sobes.zhambyl.kz.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занятости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социальных программ районов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817"/>
        <w:gridCol w:w="4507"/>
        <w:gridCol w:w="2118"/>
        <w:gridCol w:w="3001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руководителя, график работы и приема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номер кабинета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электронная почта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 Акимата Байзакского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 topmail.kz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Жамбыла,1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juali_sobes@mail.ru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Кошенова,10 кабинет N 103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 topmail.kz 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2213"/>
        <w:gridCol w:w="2333"/>
        <w:gridCol w:w="2373"/>
      </w:tblGrid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акимов городов районного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55"/>
        <w:gridCol w:w="3775"/>
        <w:gridCol w:w="4997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телефоны, сайт (электронная почта)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 1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Бейбитшилик, 1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 www.new.zhualy.kz Jua_fin@tarnet.kz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 akimat@mail.ru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Каратау"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Шаина, 47 2 этаж, кабинет N 201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8-72644-6-23-24, 6-26-47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Жанатас"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Бейбитшилик,25 кабинет N 6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8-72634-6-28-88, 6-33-62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Шу"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Шу, улица Конаева 23, кабинет N 32 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8-72643-2-14-41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