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cdf8" w14:textId="18ec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N 120. Зарегистрировано Департаментом юстиции Жамбылской области 06 июня 2008 года за номером 1692. Утратило силу Постановлением Акимата Жамбылской  области от 02.09.2010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постановлений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справок безработным гражданам.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Жамбылской области Б. Иманалиева.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120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Назначение государственной адресной социальной помощи  1. Общие положения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назначению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июля 2001 года "О государственной адресной социальной помощи" и Постановления Правительства Республики Казахстан от 24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Закона Республики Казахстан "О государственной адресной социальной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акиматов районов и города Тараз (далее отделы)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решение о назначении адресной социальной помощи или отказе в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Казахстан, оралманам, имеющим статус беженца, иностранцам, лицам без гражданства, имеющим вид на жительство и постоянно проживающим в Республике Казахстан, со среднедушевым доходом, не превышающим черты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документов: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отделов, а также на веб-сайте государственного учреждения "Департамент занятости и социальных программ акимата Жамбылской области": sobes.zhambyl.kz.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зале ожидания и кабинетах специалистов отделов, осуществляющих прием документов и предоставление консультационных услуг, созданы необходимые условия для граждан, работает справочно-диспетчерская служба, имеются стойки с образцами заполняемых документов и информацией о порядке предоставления социальной помощи, с целью создания условий ожидания, установлены сиденья для ожидающих граждан.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Подпункт 1) пункта 7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адресной социальной помощи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12.1.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12.2. Сведения о составе семьи заявителя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12.3. Сведения о полученных доходах членов семьи заявителя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12.4. Сведения о наличии личного подсобного хозяйства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заявления и других документов установленного образца выдаются бесплатно в отделах.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заполняются и сдаются лично заявителем при предъявлении удостоверения личности и свидетельства о присвоении социального индивидуального кода в соответствующих кабинетах отделов.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необходимых документов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Принятое решение по назначению пособия, выдается при личном посещении в соответствующих кабинетах отделов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или же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 выявление фактов, при которых заявитель теряет право на получение государственной адресной социальной помощи.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17 с изменениями, внесенными постановлением акимата Жамбылской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25.09.2008.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Отделы по отношению к претендентам на получение пособий должны руководствоваться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исчерпывающей информации, об оказываемой государственной услуге,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сохранности, защиты и конфиденциальности информации о содержании документов потребителя,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сохранности документов, которые потребитель не получил в установленные сроки.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Государственными органами, разъясняющими порядок обжалования действия (бездействия) уполномоченных должностных лиц и оказывающих содействие в подготовке жалобы, являются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Государственными органами, куда подается жалоба, являются акиматы районов и города Тараз согласно приложению N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акиматах соответствующих районов и города Тараз. 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приложении N 1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приложении N 3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 улица Карахана,1, телефон 459713.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начальника: вторник, четверг, пятница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http: sobes.zhambyl.kz.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отделов занятости 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232"/>
        <w:gridCol w:w="4854"/>
        <w:gridCol w:w="2372"/>
        <w:gridCol w:w="300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и приема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 Акимата города Тараз"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TRS2008@topmail.kz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 10 кабинет N 103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 topmail.kz </w:t>
            </w:r>
          </w:p>
        </w:tc>
      </w:tr>
    </w:tbl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513"/>
        <w:gridCol w:w="1653"/>
        <w:gridCol w:w="231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029"/>
        <w:gridCol w:w="3443"/>
        <w:gridCol w:w="4926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сайт (электронная почта)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Тараз,площадь Достык, 3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 www.new.zhualy.kz Jua_fin@tarnet.kz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 akimat@mail.ru </w:t>
            </w:r>
          </w:p>
        </w:tc>
      </w:tr>
    </w:tbl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120 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Выдача справок безработным гражданам  1. Общие положения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безработным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полностью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подпункта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по выдаче справок безработным гражданам предоставляют отделы занятости и социальных программ акиматов районов и города Тараз (далее отделы)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услуги: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услуги: 3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документов: 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Справки по выдаче справок безработным выдаются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отделов, а также на веб-сайте: sobes.zhambyl.kz.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залах ожидания и в соответствующих кабинетах отделов, осуществляющих прием документов и предоставление консультативных услуг, созданы необходимые условия для претендентов на получение статуса безработного, имеются стойки с образцами заполняемых документов и информацией о порядке придания статуса безработного, установлены сиденья для ожидающих граждан.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документов,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безработного, которое выдается отделами.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форм заявлений, которые необходимо заполнить для получения государственной услуги можно получить в отделах или на сайте.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отделы, номера кабинетов ответственных лиц которых указаны в приложении N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Ведется журнал учета регистрации,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справки осуществляется при личном посещении в отделах по адресам и номерам кабинетов ответственных лиц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случае указания неполной или недостоверной информации в представленных документах. 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отделы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Государственными органами, разъясняющими порядок обжалования действия (бездействия) уполномоченных должностных лиц и оказывающих содействие в подготовке жалобы, являются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Государственными органами, куда подается жалоба, являются акиматы районов и города Тараз согласно приложению N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акиматах соответствующих районов и города Тараз. </w:t>
      </w:r>
    </w:p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приложении N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 согласно приложению N 3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занятости населения и социальных программ акимата Жамбылской области" город Тараз улица Карахана, 1, телефон 459713.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начальника: вторник, четверг, пятница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sobes.zhambyl.kz. 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занятости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379"/>
        <w:gridCol w:w="5170"/>
        <w:gridCol w:w="1887"/>
        <w:gridCol w:w="3001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руководителя, график работы и приема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номер кабинета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электронная почта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 Акимата города Тараз"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Кордай,улица Белашова, 3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 topmail.kz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 10 кабинет N 103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 topmail.kz </w:t>
            </w:r>
          </w:p>
        </w:tc>
      </w:tr>
    </w:tbl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273"/>
        <w:gridCol w:w="2333"/>
        <w:gridCol w:w="237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</w:tbl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029"/>
        <w:gridCol w:w="3443"/>
        <w:gridCol w:w="4926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сайт (электронная почта)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 www.new.zhualy.kz Jua_fin@tarnet.kz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 akimat@mail.ru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