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3f0" w14:textId="7bbb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N 124. Зарегистрировано Департаментом юстиции Жамбылской области 6 июня 2008 года за N 1690. Утратило силу Постановлением Акимата Жамбылской  области от 02.09.2010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постановлений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и постановка на учет безработных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и учет граждан, пострадавших вследствие ядерных испытаний на Семипалатинском испытательном ядерном полигоне.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Жамбылской области Б. Иманалиева.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124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постановке на учет безработных граждан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данный стандарт определяет порядок оказания государственной услуги по регистрации и постановке на учет безработных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полностью автоматизирована.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 предоставляющего данную государственную услугу: отделы занятости и социальных программ акиматов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завершения: регистрация либо отказ в регистрации в качестве безработного.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Категория физических и юридических лиц, которым оказывается государственная услуга: безработные граждане Республики Казахстан, оралманы, иностранцы, лица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со дня предъявления необходимых документов: не позднее десяти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Максимальное время ожидания в очереди при сдаче документов: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время ожидания в очереди при получении документов: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ожидания отделов занятости и социальных программ акиматов районов и города Тараз, а также на веб-сайте: http://sobes.zhambyl.kz/.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 занятости и социальных программ акиматов районов и города Тараз: каждые вторник, четверг, пятница с 9:00 до 18:00 часов, обеденный перерыв с 13:00 до 14:00 часов.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зале ожидания и в соответствующих кабинетах, осуществляющих прием документов и предоставление консультативных услуг, созданы необходимые условия для претендентов на получение данной государственной услуги, имеются стойки с образцами заполняемых документов и информацией о порядке оказания государственной услуги, установлены сиденья для ожидающих граждан.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документов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(паспорт);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социального индивидуального кода (СИК);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полученных доходах (носят заявительный характер);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 предоставляют удостоверение оралмана, выданное территориальными службами уполномоченного органа по вопросам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необходимых документов выдаются в отделах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Формы заявлений и заполненные бланки сдаются в соответствующих кабинетах отделов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Документом, подтверждающим сдачу всех необходимые документы для получения государственной услуги, является соответствующая справка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Извещение о принятом решении выдается в соответствующих кабинетах отдела занятости и социальных программ акиматов района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Указать полный перечень оснований для приостановления оказания государственной услуги или отказа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документов, необходимых для регистрации в качестве безработного.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Отделы занятости и социальных программ акиматов районов и города Тараз при оказании претендентам государственной услуги должны руководствоваться следующими принципами работы: вежливость, исчерпывающая информация об оказываемой государственной услуге, обеспечения сохранности, защиты и конфиденциальности информации о содержании документов потребителя, обеспечения сохранности документов, которые потребитель не получил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либо номер кабинета должностного лица, которому подается жалоба: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осуществляется в порядке и сроки, предусмотренные законодательством Республики Казахстан.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23 в редакции, постановления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приложении N 1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Тараз, улица Карахана, 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Дни приема начальника: вторник, четверг, пятница с 9:00 до 18:00 часов.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http://sobes.zhambyl.kz/.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занятости 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274"/>
        <w:gridCol w:w="4888"/>
        <w:gridCol w:w="2119"/>
        <w:gridCol w:w="3135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руководителя, график работы и приема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номер кабинета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электронная почта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учреждение(далее ГУ) "Отдел занятости и социальных программ Акимата города Тараз"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dkz@mail.kz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N№201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 10 кабинет N 103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ozsp_moinkum@topmail.kz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8"/>
        <w:gridCol w:w="2192"/>
        <w:gridCol w:w="2193"/>
        <w:gridCol w:w="2137"/>
      </w:tblGrid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(произведенных начислений, расчетов и т.д.)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559"/>
        <w:gridCol w:w="4311"/>
        <w:gridCol w:w="4579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сайт (электронная почта)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 1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 www.new.zhualy.kz Jua_fin@tarnet.kz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 akimat@mail.ru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124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регистрации и учету граждан, пострадавших вследствие ядерных испытаний на Семипалатинском испытательном ядерном полигоне  1. Общие положения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услуга: данный стандарт определяет порядок регистрации и учета граждан, пострадавших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Оказываемая государственная услуга: не автоматизирована.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оказания государственной услуги является: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и Постановление Правительства Республики Казахстан от 20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Государственными учреждениями, предоставляющими данную услугу являются отделы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решение о регистрации и учете или отказ в регистрации и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регистрация и учет граждан, пострадавших вследствие ядерных испытаний на Семипалатинском испытательном ядерном полигоне      оказывается гражданам, пострадавших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документов: 20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ожидания отделов занятости и социальных программ акиматов районов и города Тараз, а также на веб-сайте: http://sobes.zhambyl.kz/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 занятости и социальных программ акиматов районов и города Тараз: ежедневно с 9:00 до 18:00 часов, кроме выходных, обеденный перерыв с 13:00 до 14:00 часов.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зале ожидания и кабинетах специалистов, осуществляющих прием документов и предоставление консультационных услуг, созданы необходимые условия для претендентов на государственную услугу; работает справочно-диспетчерская служба, имеются стойки с образцами заполняемых документов и информацией о порядке предоставления государственной услуги, с целью создания условий ожидания установлены сиденья для ожидающих граждан.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регистрации граждан, пострадавших вследствие ядерных испытаний на Семипалатинском испытательном ядерном полигоне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(копия и оригинал);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адресная справка или книга регистрации граждан (нового образца, копия и оригинал);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налогоплательщика (РНН) (копия и оригинал);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индивидуальный социальный код (СИК) (копия и оригинал);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лицевого счета с банка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факт и период проживания в соответствующих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необходимых документов выдаются в отделах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Формы заявлений и заполненные бланки сдаются в соответствующих кабинетах отделов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необходимые документы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Извещение о принятом решении выдается в соответствующих кабинетах отделов занятости и социальных программ акиматов районов и города Тараз нарочно или же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информации, не подтверждающей факт проживания в зоне испытательного полигона.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Отделы занятости и социальных программ акиматов районов и города Тараз по отношению к претендентам на получение государственной услуги должны руководствоваться следующими принципами работы: вежливость, предоставление исчерпывающей информации, об оказываемой государственной услуге, обеспечения сохранности, защиты и конфиденциальности информации о содержании документов потребителя, обеспечения сохранности документов, которые потребитель не получил в установленные сроки.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Типовому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Наименование государственного органа,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либо номер кабинета должностного лица, которому подается жалоба: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осуществляется в порядке и сроки,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23 в редакции, постановления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Стандарту.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 город Тараз улица Карахана, 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Дни приема начальника: вторник, четверг, пятница с 9:00 до 18:00 часов.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http://sobes.zhambyl.kz/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занятости 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351"/>
        <w:gridCol w:w="4911"/>
        <w:gridCol w:w="2132"/>
        <w:gridCol w:w="3135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руководителя, график работы и приема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номер кабинета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социальныхпрограмм Акимата города Тараз"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социальныхпрограмм Акимата Байзакского района"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района»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TRS2008@topmail.kz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Кошенова,10 кабинет N 103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ozsp_moinkum@topmail.kz 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2122"/>
        <w:gridCol w:w="1995"/>
        <w:gridCol w:w="2050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06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545"/>
        <w:gridCol w:w="4423"/>
        <w:gridCol w:w="4483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сайт (электронная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почта)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селоСарыкемер, улица Байзак батыра, 107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8-72632-21689,21361 mozsp@mail. z www.zhambul.kz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ТурарРыскуловского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1360 www.akimatkorday.kz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 1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Буыржан Момышулы, улица Жамбыла, 12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 www.new.zhualy.kz Jua_fin@tarnet.kz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Moinkum_akimat@mail.ru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