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1552" w14:textId="8f91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125. Зарегистрировано Департаментом юстиции Жамбылской области 06 июня 2008 года за номером 1688. Утратило силу постановлением акимата Жамбылской области от 25 февраля 2010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Жамбылской области от 25.02.2010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2007 года "Об административных процедурах",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актов на право частной собственности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о земельных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на право временного землепользования.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Усенбаева Е.О.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Оформление акта на право частной собственности на земельный участок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Данный стандарт определяет порядок оказания государственной услуги при оформлении актов на право частной собственности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при оформлении актов на право частной собственности на земельный участок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акимата Жамбылской области"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улица Казыбек би,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Cайт: www.zhambyl.kz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"Отдел земельных отношений акимата города Тараз" (далее отдел):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улица Желтоксан,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услуги: оформление акта на право частной собственности на земельный участок, либо отказ в оформлении.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в редакции постановления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на право частной собственности на земельный участок выдается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фойе Управления и Отдела, а также на веб-сайте: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и Отдела: ежедневно с 9:00 до 18:00 часов, кроме субботы и воскресенья,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кабинетах Отдела и Управления,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местного исполнительного органа о предоставлении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- в кабинете N 203 Управления, в кабинете N 200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ответственному лицу в кабинет N 203 по адресу: город Тараз, 2 переулок Казыбек би, 26, в кабинет N 200 отдела по адресу: город Тараз улица Желтоксан,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документов, получает талон с указанием даты,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акта на право частной собственности на земельный участок осуществляется при личном посещении в кабинете N 205 Управления и в кабинете N 200 Отдела ответственных лиц, либо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или отказа в предоставлении государственной услуги является невозможность использования испрашиваемого земельного участка по заявленному целевому 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Принципы работы, которыми руководствуются Управление и Отдел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Управления и Отдела, разъясняют и оказывают содействие в подготовке жалобы заместитель начальника Управления кабинет N 202 и Отдела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Управления, кабинет N 200, начальника Отдела, кабинет N 202.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является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24. Контактные данные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ул. 2 переулок Казыбек би N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43-58-89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заместителя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вторник, четверг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ул. 2 переулок Казыбек би N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43-58-87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начальника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taraz gorzem@okey.kz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с 9:00 до 18:00 часов, кроме субботы и воскресенья.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ежедневно с 9:00 до 13:00 часов, кроме субботы и воскресенья.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43-54-77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Вышестоящий орган: государственное учреждение "Аппарат акима Жамбылской области", город Тараз, ул. Абая N 125 телефон: 43-09-62.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793"/>
        <w:gridCol w:w="2853"/>
        <w:gridCol w:w="3173"/>
      </w:tblGrid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доступности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отчетном году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41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Оформление актов на право постоянного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Данный стандарт определяет порядок оказания государственной услуги при оформлении актов на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при оформлении актов на право постоянного землепользования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акимата Жамбылской области"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"Отдел земельных отношений акимата города Тараз" (далее отдел):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ул. Желтоксан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www.zhambul.kz: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услуги: оформление идентификационного (государственного акта) документа на право постоянного землепользования либо отказ в оформлении.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постановлением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от 25.09.2008.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на право постоянного землепользования выдается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на стендах, расположенных в фойе Управления и Отдела, а также на веб-сайте: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и Отдела: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кабинетах Отдела и Управления,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решениие местного исполнительного органа о предоставлении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- в кабинете N 203 Управления, в кабинете N 200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ответственному лицу в кабинет N 203 по адресу: город Тараз, 2 переулок Казыбек би, 26, в кабинет N 200 Отдела по адресу: город Тараз улица Желтоксан,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документов, получает талон с указанием даты,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акта осуществляется при личном посещении в кабинете N 205 Управления и в кабинете N 200 Отдела ответственных лиц, либо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в редакции, постановления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от 25.09.2008.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Управление и Отдел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21. Порядок обжалования действия (бездействия) уполномоченных должностных лиц Управления и Отдела, разъясняют и оказывают содействие в подготовке жалобы заместитель начальника Управления кабинет N 202. и Отдела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Управления, кабинет N 200, начальника Отдела,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является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24. Контактные данные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ул. 2 переулок Казыбек би N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43-58-89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заместителя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вторник, четверг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ул. 2 переулок Казыбек би N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тел: 43-58-87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начальника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taraz gorzem@okey.kz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улица Желтоксан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43-54-77.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Вышестоящий орган: государственное учреждение "Аппарат акима Жамбылской области", город Тараз, ул. Абая N 125 телефон: 43-09-62.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2950"/>
        <w:gridCol w:w="3088"/>
        <w:gridCol w:w="3422"/>
      </w:tblGrid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 услуги в установленный срок с момента сдачи документа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41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4.4.% (доля) потребителей, удовлетворенных сроками обжалования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Оформление актов на право временного 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(долгосрочного, </w:t>
      </w:r>
      <w:r>
        <w:rPr>
          <w:rFonts w:ascii="Times New Roman"/>
          <w:b/>
          <w:i w:val="false"/>
          <w:color w:val="000080"/>
          <w:sz w:val="28"/>
        </w:rPr>
        <w:t xml:space="preserve">краткосрочного) землепользования (аренды)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при оформлении актов на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при оформлении актов на право временного возмездного (долгосрочного, краткосрочного) землепользования (аренды)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акимата Жамбылской области"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"Отдел земельных отношений акимата города Тараз" (далее Отдел):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улица Желтоксан,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услуги: оформление идентификационного (государственного акта) документа на право временного возмездного (долгосрочного, краткосрочного) землепользования (аренды) либо отказ в оформлении.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услуги: 10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на право временного возмездного (долгосрочного, краткосрочного) землепользования (аренды) выдается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на стендах, расположенных в фойе Управления и Отдела, а также на веб-сайте: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и Отдела: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залах ожидания и в кабинетах Управления и Отдела,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местного исполнительного органа о предоставлении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- в кабинете N 203 Управления, в кабинете N 200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ответственному лицу в кабинет N 203 по адресу: город Тараз, 2 переулок Казыбек би, 26, в кабинет N 200 отдела по адресу: город Тараз улица Желтоксан,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документов, получает талон с указанием даты,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акта осуществляется при личном посещении в кабинете N 205 Управления и в кабинете N 200 Отдела ответственных лиц, либо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Управление и Отдел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Управления и Отдела, разъясняют и оказывают содействие в подготовке жалобы заместители начальника Управления кабинет N 202 и Отдела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Управления, кабинет N 200, начальника Отдела,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является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Телефон:43-58-89.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заместителя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вторник, четверг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43-58-87.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начальника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taraz gorzem@okey.kz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улица Желтоксан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43-54-77.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Вышестоящий орган: государственное учреждение "Аппарат акима Жамбылской области", город Тараз, улица Абая, 125, телефон: 43-09-62.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2990"/>
        <w:gridCol w:w="3285"/>
        <w:gridCol w:w="3266"/>
      </w:tblGrid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41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Выдача справок о земельных участках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о земельных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по выдаче справок о земельных участках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акимата Жамбылской области"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"отдел земельных отношений акимата города Тараз" (далее Отдел).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улица Желтоксан,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услуги: выдача справок о земельных участках либо отказ в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документов: 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Выдача справок о земельных участках выдается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на стендах, расположенных в фойе Управления и Отдела, а также на веб-сайте: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и Отдела: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залах ожидания и в кабинетах Управления,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 (для юридических 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- в кабинете N 203 Управления, в кабинете N 200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ответственному лицу в кабинет N 203 Управления по адресу: город Тараз, 2 переулок Казыбек би, 26, в кабинет Отдела N 200 по адресу: город Тараз, улица Желтоксан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документов, получает талон с указанием даты,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акта осуществляется при личном посещении в кабинете N 205 Управления и в кабинете 200. Отдела ответственных лиц, либо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заявлении, предоставлении неполного пакета документов Управление (Отдел) в течение одного рабочего дня после получения документов возвращает их с письменным обоснованием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Управление и Отдел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Управления и Отдела, разъясняют и оказывают содействие в подготовке жалобы заместитель начальника Управления кабинет N 202. и Отдела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Управления, кабинет N 200, на имя начальника Отдела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является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ул. 2 переулок Казыбек би N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43-58-89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заместителя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вторник, четверг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ул. 2 переулок Казыбек би N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43-58-87.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начальника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taraz gorzem@okey.kz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с 9:00 до 13 часов кроме субботы и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43-54-77.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Вышестоящий орган: государственное учреждение "Аппарат акима Жамбылской области", город Тараз, ул. Абая N 125 телефон: 43-09-62.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3049"/>
        <w:gridCol w:w="3089"/>
        <w:gridCol w:w="3246"/>
      </w:tblGrid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41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Оформление актов на право временного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при оформлении актов на право временного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при оформлении актов на право временного землепользования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акимата Жамбылской области" (далее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"Отдел земельных отношений акимата города Тараз" (далее отдел):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ул. Желтоксан,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услуги: оформление идентификационного (государственного акта) документа на право временного землепользования либо отказ в оформлении.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постановлением акимата Жамбылской области 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услуги: 10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на право временного землепользования выдается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на стендах, расположенных в фойе Управления и Отдела, а также на веб-сайте: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и Отдела: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залах ожидания и в кабинетах Управления и Отдела,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местного исполнительного органа о предоставлении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- в кабинете N 203 Управления, в кабинете N 200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ответственному лицу в кабинет N 203 Управления по адресу: город Тараз, 2 переулок Казыбек би, 26, в кабинет Отдела N 200 по адресу: город Тараз, улица Желтоксан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документов, получает талон с указанием даты,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акта осуществляется при личном посещении в кабинете N 205 Управления и в кабинете N 200 Отдела ответственных лиц, либо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Принципы работы, которыми руководствуются Управление и Отдел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Управления и Отдела, разъясняют и оказывают содействие в подготовке жалобы заместитель начальника Управления кабинет N 202. и Отдела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Управления, кабинет N 200, начальника Отдела, кабинет N 204.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является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www.zhambyul.kz.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Телефон:43-58-89.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заместителя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jer@taraz.kz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вторник, четверг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2 переулок Казыбек би,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Телефон:43-58-87.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Контактные данные начальника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taraz gorzem@okey.kz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9:00 до 18:00 часов, кроме субботы и воскресенья, обеденный перерыв с 13:00 до 14:00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понедельник с 9:00 до 11:00 часов, среда с 9:00 до 13:00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Тараз, улица Желтоксан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43-54-77.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Вышестоящий орган: государственное учреждение "Аппарат акима Жамбылской области", город Тараз, улица Абая, 125, телефон: 43-09-62.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Значение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3206"/>
        <w:gridCol w:w="3148"/>
        <w:gridCol w:w="2892"/>
      </w:tblGrid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695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80   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