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07cfd" w14:textId="7607c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оказания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27 марта 2008 года N 88. Зарегистрировано Департаментом юстиции Жамбылской области 08 мая 2008 года за номером 1685. Утратило силу постановлением акимата Жамбылской области от 02 февраля 2010 года №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800000"/>
          <w:sz w:val="28"/>
        </w:rPr>
        <w:t>Сноска. Утратило силу постановлением акимата Жамбылской области от 02.02.2010 № 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По всему тексту слова «Департамент внутренней политики акимата Жамбылской области» заменены словами «Управление внутренней политики акимата Жамбылской области»;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по всему тексту слова «улица Абая, 125, кабинет 512», «улица Абая, 125», «улица Абая, 125, кабинет 510», «улица Абая, 125, кабинет 506» заменены словами «улица Желтоксан, 72, 8 этаж, кабинет 6», «улица Желтоксан, 72, 8 этаж, кабинет 13», постановлением акимата Жамбылской области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305 </w:t>
      </w:r>
      <w:r>
        <w:rPr>
          <w:rFonts w:ascii="Times New Roman"/>
          <w:b w:val="false"/>
          <w:i/>
          <w:color w:val="800000"/>
          <w:sz w:val="28"/>
        </w:rPr>
        <w:t xml:space="preserve">от 25 сентября 2008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9-1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27 ноября 2000 года "Об административных процедурах", с постановлением Правительства Республики Казахстан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558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Типового стандарта оказания государственной услуги", в целях повышения качества оказания государственных услуг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стандарты оказания государственных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"Постановка на учетную регистрацию (перерегистрацию) граждан, занимающихся миссионерской деятельностью" (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rPr>
          <w:rFonts w:ascii="Times New Roman"/>
          <w:b w:val="false"/>
          <w:i w:val="false"/>
          <w:color w:val="00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"Постановка на учет иностранных средств массовой информации" (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области Аксакалова К.И.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                         Б. Жексембин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марта 2008 года N 88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Стандарт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"Постановка на учетную регистрацию (перерегистрацию)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граждан, занимающихся миссионерской деятельностью"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1. Данный стандарт определяет порядок оказания государственной услуги по постановке на учетную регистрацию (перерегистрацию) граждан, занимающихся миссионерской деятельностью.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не автоматизированная.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осуществляется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статей 4-1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4-2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свободе вероисповедания и религиозных объединениях" от 15 января 1992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раздела 3-1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28 января 2000 года N 136 "Отдельные вопросы правового регулирования пребывания иностранцев в Республике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оказывается государственным учреждением "Управление внутренней политики акимата Жамбылской области", город Тараз, улица Абая, 125, кабинет 512, www.zhambyl.kz.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завершения оказываемой государственной услуги, которую получит потребитель является свидетельство об учетной регистрации (перерегистрации) граждан, занимающихся миссионерской деятельностью на территории Жамбылской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гражданам Республики Казахстан, иностранцам и лицам без гражданства (далее - потребитель).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сроки оказания государственной услуги с момента сдачи потребителем необходимых документов: (со дня подачи документов) в срок, не превышающий семи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необходимых документов - 30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документов - 30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оказывается бесплатно.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Стандарт оказания государственной услуги, как источник информации о требованиях к качеству и доступности оказания государственной услуги, опубликован в областных газетах "Знамя труда", "Ақ жол", размещен на официальном сайте акимата Жамбылской области: www.zhambyl.kz, г.Тараз, 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Желтоксан, 72, 8 этаж, кабинет 6.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График работы: прием документов по постановке на учетную регистрацию (перерегистрацию) граждан, занимающихся миссионерской деятельностью осуществляется ежедневно (кроме субботы и воскресенья) с 09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до 19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часов, с перерывом на обед с 13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до 15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часов, без предварительной записи и ускоренного обслуживания.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Помещение приема граждан приспособлено для работы с потребителями услуги, предусмотрены условия для людей с ограниченными физическими возможностями, условия для ожидания и подготовки необходимых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Порядок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12. Перечень необходимых документов для получения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с указанием вероисповедной принадлежности, территории и срока миссионерской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доверенности или иного документа, выданного религиозным объединением на право осуществления миссионерской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свидетельства о регистрации или иного документа, удостоверяющего, что религиозное объединение, которое представляет миссионер, является официально зарегистрированным в соответствии с законодательством своей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вызов религиозного объединения, зарегистрированного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литература, аудио, видеоматериалы и (или) иные предметы религиозного назначения, предназначенные для миссионерской деятельности.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Выдача бланков (форм заявлений и т.п.), которые необходимо заполнить для получения государственной услуги осуществляется в государственном учреждении "Управление внутренней политики акимата Жамбылской области" по адресу: г.Тараз, 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Желтоксан, 72, 8 этаж, кабинет 6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Заполненное заявление и другие необходимые документы необходимые для получения государственной услуги сдаются ответственному лицу по адресу: г.Тараз, 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Желтоксан, 72, 8 этаж, кабинет 6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Ведется журнал учета регистрации, подтверждающий, что потребитель сдал все необходимые документы для получения государственной услуги.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Выдача свидетельства осуществляется при личном посещении в государственном учреждении "Управление внутренней политики акимата Жамбылской области" по адресу: г.Тараз, 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Желтоксан, 72, 8 этаж, кабинет 6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 предоставлении государственной услуги может быть отказано в случае предоставления неполного перечня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12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настоящего стандарта, а также указания неполной или недостоверной информации в представленных для учетной регистрации (перерегистрации) документах.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Принципы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Принципами работы, которыми руководствуется государственный орган по отношению к потребителю,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вежливость;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исчерпывающая информация об оказываемой государственной услуге;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сохранности, защиты и конфиденциальности информации о содержании документов потребителя;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сохранности документов, которые потребитель не получил в установленные сроки.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 Результаты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Результаты оказания государственной услуги потребителям измеряются показателями качества и доступности в соответствии с приложением 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государственного учреждения, оказывающего государственную услугу, ежегодно утверждаются специально созданной рабочей группой.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Разъяснение порядка обжалования действия (бездействия) уполномоченных должностных лиц и оказание содействия в подготовке жалобы производится государственным учреждением "Управление внутренней политики акимата Жамбылской области" по адресу: г.Тараз, 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Желтоксан, 72, 8 этаж, кабинет 6 </w:t>
      </w:r>
      <w:r>
        <w:rPr>
          <w:rFonts w:ascii="Times New Roman"/>
          <w:b w:val="false"/>
          <w:i w:val="false"/>
          <w:color w:val="000000"/>
          <w:sz w:val="28"/>
        </w:rPr>
        <w:t xml:space="preserve">, электронная почта: dvp-momynkulova@nursat.kz, тел: 45-97-99, факс: 43-71-72.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Жалоба подается в государственное учреждение "Управление внутренней политики акимата Жамбылской области" по адресу: г.Тараз, 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Желтоксан, 72, 8 этаж, кабинет 13 </w:t>
      </w:r>
      <w:r>
        <w:rPr>
          <w:rFonts w:ascii="Times New Roman"/>
          <w:b w:val="false"/>
          <w:i w:val="false"/>
          <w:color w:val="000000"/>
          <w:sz w:val="28"/>
        </w:rPr>
        <w:t xml:space="preserve">, электронная почта: dvp-momynkulova@nursat.kz.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Жалобы, поданные в порядке, установленном законодательством, подлежат обязательному приему, регистрации, учету и рассмотрению в порядке и сроки, предусмотренные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и место получения ответа на поданную жалобу, ход ее рассмотрения можно узнать в государственном учреждении "Управление внутренней политики акимата Жамбылской области" по адресу: г.Тараз, 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Желтоксан, 72, 8 этаж, кабинет 6 </w:t>
      </w:r>
      <w:r>
        <w:rPr>
          <w:rFonts w:ascii="Times New Roman"/>
          <w:b w:val="false"/>
          <w:i w:val="false"/>
          <w:color w:val="000000"/>
          <w:sz w:val="28"/>
        </w:rPr>
        <w:t xml:space="preserve">, электронная почта: dvp-momynkulova@nursat.kz, тел: 45-97-99, факс: 43-71-72.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Контактные данные руководителя государственного учреждения, непосредственно оказывающего государственную услугу, его заместителей и вышестоящей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директор государственного учреждения "Управление внутренней политики Жамбылской области", г.Тараз, 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Желтоксан, 72, 8 этаж, кабинет 13 </w:t>
      </w:r>
      <w:r>
        <w:rPr>
          <w:rFonts w:ascii="Times New Roman"/>
          <w:b w:val="false"/>
          <w:i w:val="false"/>
          <w:color w:val="000000"/>
          <w:sz w:val="28"/>
        </w:rPr>
        <w:t xml:space="preserve">, электронная почта: dvp-momynkulova@nursat.kz, контактный телефон: 43-08-54, график приема: понедельник с 15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до 18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заместитель директора государственного учреждения "Управление внутренней политики Жамбылской области", г.Тараз, 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Желтоксан, 72, 8 этаж, кабинет 13 </w:t>
      </w:r>
      <w:r>
        <w:rPr>
          <w:rFonts w:ascii="Times New Roman"/>
          <w:b w:val="false"/>
          <w:i w:val="false"/>
          <w:color w:val="000000"/>
          <w:sz w:val="28"/>
        </w:rPr>
        <w:t xml:space="preserve">, электронная почта: dvp-momynkulova@nursat.kz, контактный телефон: 45-97-99, график приема: вторник, среда с 15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до 18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контактные данные вышестоящей организации - Акимат Жамбылской области, г.Тараз, улица Абая, 125.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Консультацию по вопросам постановки на учетную регистрацию (перерегистрацию) граждан, занимающихся миссионерской деятельностью можно получить, позвонив по телефонам: 45-97-99, факс: 43-71-72.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Значения показателей качества и доступности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государственных услуг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8"/>
        <w:gridCol w:w="2720"/>
        <w:gridCol w:w="2448"/>
        <w:gridCol w:w="2284"/>
      </w:tblGrid>
      <w:tr>
        <w:trPr>
          <w:trHeight w:val="90" w:hRule="atLeast"/>
        </w:trPr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доступности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показателя в отчетном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году </w:t>
            </w:r>
          </w:p>
        </w:tc>
      </w:tr>
      <w:tr>
        <w:trPr>
          <w:trHeight w:val="90" w:hRule="atLeast"/>
        </w:trPr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Своевременность </w:t>
            </w:r>
          </w:p>
        </w:tc>
      </w:tr>
      <w:tr>
        <w:trPr>
          <w:trHeight w:val="90" w:hRule="atLeast"/>
        </w:trPr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сдачи документа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90" w:hRule="atLeast"/>
        </w:trPr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качеством процесса предоставления услуги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90" w:hRule="atLeast"/>
        </w:trPr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 информацией о порядке предоставления  услуги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90" w:hRule="atLeast"/>
        </w:trPr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90" w:hRule="atLeast"/>
        </w:trPr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90" w:hRule="atLeast"/>
        </w:trPr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общему количеству обслуженных потребителей  по данному виду услуг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0.1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0.3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 </w:t>
            </w:r>
          </w:p>
        </w:tc>
      </w:tr>
      <w:tr>
        <w:trPr>
          <w:trHeight w:val="90" w:hRule="atLeast"/>
        </w:trPr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90" w:hRule="atLeast"/>
        </w:trPr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существующим порядком обжалования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90" w:hRule="atLeast"/>
        </w:trPr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90" w:hRule="atLeast"/>
        </w:trPr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 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марта 2008 года N 88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Стандарт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"Постановка на учет иностранных средств массовой информации"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Данный стандарт определяет порядок оказания государственной услуги по постановке на учет иностранных средств массовой информации (далее - иностранные СМИ), распространяемых в Жамбылской области в целях достоверного и своевременного анализа состояния информационного пространства.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не автоматизированная.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осуществляется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подпункта 2) статьи 4-4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средствах массовой информации" от 23 июля 1999 года, постановления Правительства Республики Казахстан от 29 июля 2002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843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учета иностранных средств массовой информации, распространяемых в Республике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оказывается государственным учреждением "Управление внутренней политики акимата Жамбылской области", город Тараз, 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Желтоксан, 72, 8 этаж, кабинет 6 </w:t>
      </w:r>
      <w:r>
        <w:rPr>
          <w:rFonts w:ascii="Times New Roman"/>
          <w:b w:val="false"/>
          <w:i w:val="false"/>
          <w:color w:val="000000"/>
          <w:sz w:val="28"/>
        </w:rPr>
        <w:t xml:space="preserve">, www.zhambyl.kz.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завершения (результат) оказываемой государственной услуги, которую получит потребитель является справка об учете заявленных для распространения иностранных СМИ.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физическим и юридическим лицам (далее - потребитель).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сроки оказания государственной услуги с момента сдачи потребителем необходимых документов (со дня регистрации) в течение 15 календарных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необходимых документов - 30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документов - 30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оказывается бесплатно.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Стандарт оказания государственной услуги, как источник информации о требованиях к качеству и доступности оказания государственной услуги, опубликован в областных газетах "Знамя труда", "Ақ жол", размещен на официальном сайте акимата Жамбылской области: www.zhambyl.kz, г. Тараз, 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Желтоксан, 72, 8 этаж, кабинет 6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График работы: прием документов по постановке на учет иностранных СМИ осуществляется ежедневно (кроме субботы и воскресенья) с 09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до 19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часов, с перерывом на обед с 13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до 15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часов, без предварительной записи и ускоренного обслуживания.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Помещение приема граждан приспособлено для работы с потребителями услуги, предусмотрены условия для людей с ограниченными физическими возможностями, условия для ожидания и подготовки необходимых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Порядок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Перечень необходимых документов для получения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об учете иностранного СМИ, в котором должны быть указаны: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местного исполнительного органа, в который подается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статус распространителя (индивидуальный предприниматель или юридическое лицо), его организационно-правовая форма, наименование (фамилия, имя и отчество), место нахождения (место жительство);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полный перечень названий иностранных СМИ, распространяемых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территория распространения иностранного СМИ;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язык (языки) распространяемого иностранного СМИ;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основная тематическая направленность распространяемого иностранного СМИ;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предполагаемое количество распространяемых экземпляров периодического печатного издания, объем ретрансляции передач иностранных СМИ;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для физического лица-распространителя - копия документа, подтверждающего право на занятие предпринимательской деятельностью;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для юридического лица (филиала или представительства) - распространителя - копия свидетельства о государственной (учетной) регистрации юридического лица (филиала или представительства).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Выдача бланков (форм заявлений и т.п.), которые необходимо заполнить для получения государственной услуги осуществляется в государственном учреждении "Управление внутренней политики акимата Жамбылской области" по адресу: г.Тараз, 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Желтоксан, 72, 8 этаж, кабинет 6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Заполненное заявление и другие необходимые документы необходимые для получения государственной услуги сдаются ответственному лицу по адресу: г. Тараз, 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Желтоксан, 72, 8 этаж, кабинет 13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Ведется журнал учета регистрации, подтверждающий, что потребитель сдал все необходимые документы для получения государственной услуги.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Выдача справки осуществляется при личном посещении в государственном учреждении "Управление внутренней политики акимата Жамбылской области" по адресу: г.Тараз, 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Желтоксан, 72, 8 этаж, кабинет 13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 предоставлении государственной услуги может быть отказано в случаях,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представлены все необходимые документы, предусмотренные в пункте 12 настоящего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указана неполная или недостоверная информация в документах,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12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настоящего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материалы иностранного СМИ содержат пропаганду или агитацию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сословного, религиозного, расового, национального и родового превосходства, культа жестокости, насилия и порнографии;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отношении распространителя имеется решение суда, запрещающее ему занятие данным видом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отношении продукции иностранного СМИ имеется решение суда о наложении запрета на ее распространение на территории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Принципы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Принципами работы, которыми руководствуется государственный орган по отношению к потребителю,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вежливость;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исчерпывающая информация об оказываемой государственной услуге;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сохранности, защиты и конфиденциальности информации о содержании документов потребителя;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сохранности документов, которые потребитель не получил в установленные сроки.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 Результаты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Результаты оказания государственной услуги потребителям измеряются показателями качества и доступности в соответствии с приложением к настоящему стандарту.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государственного учреждения, оказывающего государственную услугу, ежегодно утверждаются специально созданной рабочей группой.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Разъяснение порядка обжалования действия (бездействия) уполномоченных должностных лиц и оказание содействия в подготовке жалобы производится государственным учреждением "Управление внутренней политики акимата Жамбылской области" по адресу: г. Тараз, 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Желтоксан, 72, 8 этаж, кабинет 6 </w:t>
      </w:r>
      <w:r>
        <w:rPr>
          <w:rFonts w:ascii="Times New Roman"/>
          <w:b w:val="false"/>
          <w:i w:val="false"/>
          <w:color w:val="000000"/>
          <w:sz w:val="28"/>
        </w:rPr>
        <w:t xml:space="preserve">, электронная почта: dvp-momynkulova@nursat.kz, телефон: 45-55-73, факс: 43-71-74.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Жалоба подается в государственное учреждение "Управление внутренней политики акимата Жамбылской области" по адресу: г. Тараз, 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Желтоксан, 72, 8 этаж, кабинет 13 </w:t>
      </w:r>
      <w:r>
        <w:rPr>
          <w:rFonts w:ascii="Times New Roman"/>
          <w:b w:val="false"/>
          <w:i w:val="false"/>
          <w:color w:val="000000"/>
          <w:sz w:val="28"/>
        </w:rPr>
        <w:t xml:space="preserve">, электронная почта: dvp-momynkulova@nursat.kz.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Жалобы, поданные в порядке, установленном законодательством, подлежат обязательному приему, регистрации, учету и рассмотрению в порядке и сроки, предусмотренные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и место получения ответа на поданную жалобу, ход ее рассмотрения можно узнать в государственном учреждении "Управление внутренней политики акимата Жамбылской области" по адресу: г. Тараз, 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Желтоксан, 72, 8 этаж, кабинет 13 </w:t>
      </w:r>
      <w:r>
        <w:rPr>
          <w:rFonts w:ascii="Times New Roman"/>
          <w:b w:val="false"/>
          <w:i w:val="false"/>
          <w:color w:val="000000"/>
          <w:sz w:val="28"/>
        </w:rPr>
        <w:t xml:space="preserve">, телефон: 45-55-73, факс: 43-71-74.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Контактные данные руководителя государственного учреждения, непосредственно оказывающего государственную услугу, его заместителей и вышестоящей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директор государственного учреждения "Управление внутренней политики Жамбылской области", г. Тараз, 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Желтоксан, 72, 8 этаж, кабинет 13 </w:t>
      </w:r>
      <w:r>
        <w:rPr>
          <w:rFonts w:ascii="Times New Roman"/>
          <w:b w:val="false"/>
          <w:i w:val="false"/>
          <w:color w:val="000000"/>
          <w:sz w:val="28"/>
        </w:rPr>
        <w:t xml:space="preserve">, электронная почта: dvp-momynkulova@nursat.kz, контактный телефон: 43-08-54, график приема: понедельник с 15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до 18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заместитель директора государственного учреждения "Управление внутренней политики Жамбылской области", г. Тараз, 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Желтоксан, 72, 8 этаж, кабинет 13 </w:t>
      </w:r>
      <w:r>
        <w:rPr>
          <w:rFonts w:ascii="Times New Roman"/>
          <w:b w:val="false"/>
          <w:i w:val="false"/>
          <w:color w:val="000000"/>
          <w:sz w:val="28"/>
        </w:rPr>
        <w:t xml:space="preserve">, электронная почта: dvp-momynkulova@nursat.kz, контактный телефон: 45-97-99, график приема: вторник, среда с 15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до 18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00 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контактные данные вышестоящей организации - Акимат Жамбылской области, г. Тараз, улица Абая, 125.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Консультацию по вопросам постановки на учет иностранных СМИ можно получить, позвонив по телефонам: 45-55-73, факс: 43-71-74.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Значения показателей качества и доступности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государственных услуг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9"/>
        <w:gridCol w:w="2523"/>
        <w:gridCol w:w="2404"/>
        <w:gridCol w:w="2574"/>
      </w:tblGrid>
      <w:tr>
        <w:trPr>
          <w:trHeight w:val="2205" w:hRule="atLeast"/>
        </w:trPr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доступности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Нормативное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показателя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Целевое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показателя в последующем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году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показателя в отчетном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году </w:t>
            </w:r>
          </w:p>
        </w:tc>
      </w:tr>
      <w:tr>
        <w:trPr>
          <w:trHeight w:val="90" w:hRule="atLeast"/>
        </w:trPr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Своевременность </w:t>
            </w:r>
          </w:p>
        </w:tc>
      </w:tr>
      <w:tr>
        <w:trPr>
          <w:trHeight w:val="90" w:hRule="atLeast"/>
        </w:trPr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сдачи документа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90" w:hRule="atLeast"/>
        </w:trPr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качеством  процесса предоставления услуги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90" w:hRule="atLeast"/>
        </w:trPr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90" w:hRule="atLeast"/>
        </w:trPr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  сданных с первого раза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90" w:hRule="atLeast"/>
        </w:trPr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90" w:hRule="atLeast"/>
        </w:trPr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общему количеству обслуженных потребителей по данному виду услуг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0.1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0.3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 </w:t>
            </w:r>
          </w:p>
        </w:tc>
      </w:tr>
      <w:tr>
        <w:trPr>
          <w:trHeight w:val="90" w:hRule="atLeast"/>
        </w:trPr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90" w:hRule="atLeast"/>
        </w:trPr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порядком обжалования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90" w:hRule="atLeast"/>
        </w:trPr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90" w:hRule="atLeast"/>
        </w:trPr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вежливостью персонала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