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06ed9" w14:textId="bd06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аула Кызылотау Кызылотауского аульного округа Мойынкумского района Жамбылской области в аул Кушаман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27 марта 2008 года N 94 и Решение маслихата Жамбылской области от 01 апреля 2008 года N 5-13. Зарегистрировано Департаментом юстиции Жамбылской области 25 апреля 2008 года за номером 1681.</w:t>
      </w:r>
    </w:p>
    <w:p>
      <w:pPr>
        <w:spacing w:after="0"/>
        <w:ind w:left="0"/>
        <w:jc w:val="both"/>
      </w:pPr>
      <w:bookmarkStart w:name="z5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акимата Жамбылской области от 19.03.2019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Жамбылского областного маслихата от 19.03.2019 </w:t>
      </w:r>
      <w:r>
        <w:rPr>
          <w:rFonts w:ascii="Times New Roman"/>
          <w:b w:val="false"/>
          <w:i w:val="false"/>
          <w:color w:val="ff0000"/>
          <w:sz w:val="28"/>
        </w:rPr>
        <w:t>№ 32-8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акимат Жамбылской области ПОСТАНОВЛЯЕТ и Жамбылский областной маслихат РЕШИЛ: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акимата Жамбылской области от 19.03.2019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Жамбылского областного маслихата от 19.03.2019 </w:t>
      </w:r>
      <w:r>
        <w:rPr>
          <w:rFonts w:ascii="Times New Roman"/>
          <w:b w:val="false"/>
          <w:i w:val="false"/>
          <w:color w:val="000000"/>
          <w:sz w:val="28"/>
        </w:rPr>
        <w:t>№ 32-8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село Кызылотау Кызылотауского сельского округа Мойынкумского района Жамбылской области в село Кушаман.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Жамбылской области от 19.03.2019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Жамбылского областного маслихата от 19.03.2019 </w:t>
      </w:r>
      <w:r>
        <w:rPr>
          <w:rFonts w:ascii="Times New Roman"/>
          <w:b w:val="false"/>
          <w:i w:val="false"/>
          <w:color w:val="000000"/>
          <w:sz w:val="28"/>
        </w:rPr>
        <w:t>№ 32-8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нормативный правовой акт приобретает силу после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ЖЕКСЕМБИН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Халык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