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0fe6" w14:textId="56b0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12 декабря 2007 года N 3-9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01 апреля 2008 года N 5-4. Зарегистрировано Департаментом юстиции Жамбылской области 09 апреля 2008 года за N 1679. Утратило силу решением маслихата Жамбылской области от 29 октября 2009 года № 16-19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Жамбылской области от 29.10.2009 № 16-19.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12 декабря 2007 года N 3-9 "Об областном бюджете на 2008 год"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N 1671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газете "Знамя труда" от 10 января 2008 года N 3-4, N 3 (16778), с изменениями и дополнением, внесенными решением Жамбылского областного маслихата от 8 февраля 2008 года N 4-2 "О внесении изменений и дополнения в решение Жамбылского областного маслихата от 12 декабря 2007 года N 3-9 "Об областном бюджете на 2008 год" (зарегистрированное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N 1674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газете "Знамя труда" от 23 февраля 2008 года в N 22 (16797),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"524368" заменить цифрами "553494";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"1328000" заменить цифрами "562931";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"3894695" заменить цифрами "3865569";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"2907660" заменить цифрами "2848692";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3, 5, 6, 7 и 9 к указанному решению изложить в новой редакции согласно приложениям 1, 2, 3, 4, 5 и 6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Т. ХАЛЫК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    А. АСИЛЬБЕКОВ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5-4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813"/>
        <w:gridCol w:w="7373"/>
        <w:gridCol w:w="2793"/>
      </w:tblGrid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67682280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6693469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 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2698395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2698395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 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3614622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3614622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 использование природных и других ресурсов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11504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 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60959565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60907568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60907568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966"/>
        <w:gridCol w:w="927"/>
        <w:gridCol w:w="8030"/>
        <w:gridCol w:w="23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67440780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1800674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24185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23885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1005590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848590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701831 </w:t>
            </w:r>
          </w:p>
        </w:tc>
      </w:tr>
      <w:tr>
        <w:trPr>
          <w:trHeight w:val="3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95145 </w:t>
            </w:r>
          </w:p>
        </w:tc>
      </w:tr>
      <w:tr>
        <w:trPr>
          <w:trHeight w:val="3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40753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563933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55036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54736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108325 </w:t>
            </w:r>
          </w:p>
        </w:tc>
      </w:tr>
      <w:tr>
        <w:trPr>
          <w:trHeight w:val="9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34127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14305 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19822 </w:t>
            </w:r>
          </w:p>
        </w:tc>
      </w:tr>
      <w:tr>
        <w:trPr>
          <w:trHeight w:val="9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74198 </w:t>
            </w:r>
          </w:p>
        </w:tc>
      </w:tr>
      <w:tr>
        <w:trPr>
          <w:trHeight w:val="12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21208 </w:t>
            </w:r>
          </w:p>
        </w:tc>
      </w:tr>
      <w:tr>
        <w:trPr>
          <w:trHeight w:val="6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11282 </w:t>
            </w:r>
          </w:p>
        </w:tc>
      </w:tr>
      <w:tr>
        <w:trPr>
          <w:trHeight w:val="6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33083 </w:t>
            </w:r>
          </w:p>
        </w:tc>
      </w:tr>
      <w:tr>
        <w:trPr>
          <w:trHeight w:val="6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2284298 </w:t>
            </w:r>
          </w:p>
        </w:tc>
      </w:tr>
      <w:tr>
        <w:trPr>
          <w:trHeight w:val="6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2199298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2163737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34961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9273501 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928214 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728514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2073637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710323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468086 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обьектов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86240 </w:t>
            </w:r>
          </w:p>
        </w:tc>
      </w:tr>
      <w:tr>
        <w:trPr>
          <w:trHeight w:val="9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553494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94795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лингофонных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160699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154494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154494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1312522 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1312522 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192388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192388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467895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39370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3781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141087 </w:t>
            </w:r>
          </w:p>
        </w:tc>
      </w:tr>
      <w:tr>
        <w:trPr>
          <w:trHeight w:val="9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75957 </w:t>
            </w:r>
          </w:p>
        </w:tc>
      </w:tr>
      <w:tr>
        <w:trPr>
          <w:trHeight w:val="9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59109 </w:t>
            </w:r>
          </w:p>
        </w:tc>
      </w:tr>
      <w:tr>
        <w:trPr>
          <w:trHeight w:val="9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101591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4062629 </w:t>
            </w:r>
          </w:p>
        </w:tc>
      </w:tr>
      <w:tr>
        <w:trPr>
          <w:trHeight w:val="9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4030064 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32565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21547346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5828602 </w:t>
            </w:r>
          </w:p>
        </w:tc>
      </w:tr>
      <w:tr>
        <w:trPr>
          <w:trHeight w:val="9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5828602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106650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42064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63825 </w:t>
            </w:r>
          </w:p>
        </w:tc>
      </w:tr>
      <w:tr>
        <w:trPr>
          <w:trHeight w:val="6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614973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санитарно-эпидемиологического надзора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419509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185466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9998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360451 </w:t>
            </w:r>
          </w:p>
        </w:tc>
      </w:tr>
      <w:tr>
        <w:trPr>
          <w:trHeight w:val="9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360451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3137640 </w:t>
            </w:r>
          </w:p>
        </w:tc>
      </w:tr>
      <w:tr>
        <w:trPr>
          <w:trHeight w:val="9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2700288 </w:t>
            </w:r>
          </w:p>
        </w:tc>
      </w:tr>
      <w:tr>
        <w:trPr>
          <w:trHeight w:val="6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83441 </w:t>
            </w:r>
          </w:p>
        </w:tc>
      </w:tr>
      <w:tr>
        <w:trPr>
          <w:trHeight w:val="6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199511 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115436 </w:t>
            </w:r>
          </w:p>
        </w:tc>
      </w:tr>
      <w:tr>
        <w:trPr>
          <w:trHeight w:val="12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38964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4670654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4240758 </w:t>
            </w:r>
          </w:p>
        </w:tc>
      </w:tr>
      <w:tr>
        <w:trPr>
          <w:trHeight w:val="9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429896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407137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381918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25219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115512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68842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16466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24649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6305727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6305727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1652841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568294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568294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448558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448558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154101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154101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411143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121143 </w:t>
            </w:r>
          </w:p>
        </w:tc>
      </w:tr>
      <w:tr>
        <w:trPr>
          <w:trHeight w:val="12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70745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3997344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1840000 </w:t>
            </w:r>
          </w:p>
        </w:tc>
      </w:tr>
      <w:tr>
        <w:trPr>
          <w:trHeight w:val="9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597000 </w:t>
            </w:r>
          </w:p>
        </w:tc>
      </w:tr>
      <w:tr>
        <w:trPr>
          <w:trHeight w:val="9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1243000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1891176 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1445015 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430175 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266168 </w:t>
            </w:r>
          </w:p>
        </w:tc>
      </w:tr>
      <w:tr>
        <w:trPr>
          <w:trHeight w:val="10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энергетики и коммунального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27468 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16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1596240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468741 </w:t>
            </w:r>
          </w:p>
        </w:tc>
      </w:tr>
      <w:tr>
        <w:trPr>
          <w:trHeight w:val="3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13682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62795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</w:tr>
      <w:tr>
        <w:trPr>
          <w:trHeight w:val="6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94618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187646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534951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9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483001 </w:t>
            </w:r>
          </w:p>
        </w:tc>
      </w:tr>
      <w:tr>
        <w:trPr>
          <w:trHeight w:val="6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126855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9697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105158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48656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48656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159426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159426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26312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13465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12847 </w:t>
            </w:r>
          </w:p>
        </w:tc>
      </w:tr>
      <w:tr>
        <w:trPr>
          <w:trHeight w:val="6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туристической деятельности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146099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85934 </w:t>
            </w:r>
          </w:p>
        </w:tc>
      </w:tr>
      <w:tr>
        <w:trPr>
          <w:trHeight w:val="3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59165 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8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9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1787276 </w:t>
            </w:r>
          </w:p>
        </w:tc>
      </w:tr>
      <w:tr>
        <w:trPr>
          <w:trHeight w:val="3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1340729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52508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45981 </w:t>
            </w:r>
          </w:p>
        </w:tc>
      </w:tr>
      <w:tr>
        <w:trPr>
          <w:trHeight w:val="6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198860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410842 </w:t>
            </w:r>
          </w:p>
        </w:tc>
      </w:tr>
      <w:tr>
        <w:trPr>
          <w:trHeight w:val="7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91592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508590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79708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57708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гидромелиоративных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6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207307 </w:t>
            </w:r>
          </w:p>
        </w:tc>
      </w:tr>
      <w:tr>
        <w:trPr>
          <w:trHeight w:val="3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201307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84378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39966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31812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 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13574 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13574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79915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 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  архитектурно-строительного контроля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20360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20360 </w:t>
            </w:r>
          </w:p>
        </w:tc>
      </w:tr>
      <w:tr>
        <w:trPr>
          <w:trHeight w:val="6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  градостроительства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43613 </w:t>
            </w:r>
          </w:p>
        </w:tc>
      </w:tr>
      <w:tr>
        <w:trPr>
          <w:trHeight w:val="6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архитектуры и градостроительства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13613 </w:t>
            </w:r>
          </w:p>
        </w:tc>
      </w:tr>
      <w:tr>
        <w:trPr>
          <w:trHeight w:val="6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комплексных схем градостроительного развития территории области, генеральных планов городов областного значения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2130050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1584000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1584000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546050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22070 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516653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7327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697277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34346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34346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562931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562931 </w:t>
            </w:r>
          </w:p>
        </w:tc>
      </w:tr>
      <w:tr>
        <w:trPr>
          <w:trHeight w:val="6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20352832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102861 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  сальдо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241500 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  бюджетное кредитование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1253300 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1353000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1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-1018800 </w:t>
            </w:r>
          </w:p>
        </w:tc>
      </w:tr>
      <w:tr>
        <w:trPr>
          <w:trHeight w:val="5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1018800 </w:t>
            </w:r>
          </w:p>
        </w:tc>
      </w:tr>
      <w:tr>
        <w:trPr>
          <w:trHeight w:val="5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365800 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5-4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3-9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Целевые текущие трансферты бюджетам районов и городу Тараз за счет средств республиканского бюджета на реализацию Государственной программы развития образования Республики Казахстан на 2005-2010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1461"/>
        <w:gridCol w:w="1597"/>
        <w:gridCol w:w="2511"/>
        <w:gridCol w:w="2454"/>
        <w:gridCol w:w="2511"/>
      </w:tblGrid>
      <w:tr>
        <w:trPr>
          <w:trHeight w:val="315" w:hRule="atLeast"/>
        </w:trPr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обьектов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внедрение системы интерактив-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обучения в государственной системе начального, основного среднего и общего среднего образования </w:t>
            </w:r>
          </w:p>
        </w:tc>
      </w:tr>
      <w:tr>
        <w:trPr>
          <w:trHeight w:val="36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59394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16626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10531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32237 </w:t>
            </w:r>
          </w:p>
        </w:tc>
      </w:tr>
      <w:tr>
        <w:trPr>
          <w:trHeight w:val="36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80438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37806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11084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7022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24526 </w:t>
            </w:r>
          </w:p>
        </w:tc>
      </w:tr>
      <w:tr>
        <w:trPr>
          <w:trHeight w:val="36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55846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16626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10533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28687 </w:t>
            </w:r>
          </w:p>
        </w:tc>
      </w:tr>
      <w:tr>
        <w:trPr>
          <w:trHeight w:val="36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78969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27707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10533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40729 </w:t>
            </w:r>
          </w:p>
        </w:tc>
      </w:tr>
      <w:tr>
        <w:trPr>
          <w:trHeight w:val="36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66811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16623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7022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33016 </w:t>
            </w:r>
          </w:p>
        </w:tc>
      </w:tr>
      <w:tr>
        <w:trPr>
          <w:trHeight w:val="36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26426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7022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8322 </w:t>
            </w:r>
          </w:p>
        </w:tc>
      </w:tr>
      <w:tr>
        <w:trPr>
          <w:trHeight w:val="36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46181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7022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28077 </w:t>
            </w:r>
          </w:p>
        </w:tc>
      </w:tr>
      <w:tr>
        <w:trPr>
          <w:trHeight w:val="36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68711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7022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50607 </w:t>
            </w:r>
          </w:p>
        </w:tc>
      </w:tr>
      <w:tr>
        <w:trPr>
          <w:trHeight w:val="36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7022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33016 </w:t>
            </w:r>
          </w:p>
        </w:tc>
      </w:tr>
      <w:tr>
        <w:trPr>
          <w:trHeight w:val="46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38265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5541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10533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22191 </w:t>
            </w:r>
          </w:p>
        </w:tc>
      </w:tr>
      <w:tr>
        <w:trPr>
          <w:trHeight w:val="36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323067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38284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22164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10533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252086 </w:t>
            </w:r>
          </w:p>
        </w:tc>
      </w:tr>
      <w:tr>
        <w:trPr>
          <w:trHeight w:val="46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895228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86240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160699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94795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553494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2008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5-4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целевых трансфертов из республиканского бюджета,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учитываемых в затратах областного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3"/>
        <w:gridCol w:w="2553"/>
      </w:tblGrid>
      <w:tr>
        <w:trPr>
          <w:trHeight w:val="615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450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лингафонных и мультимедийных кабинетов в государственных учреждениях среднего общего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</w:tr>
      <w:tr>
        <w:trPr>
          <w:trHeight w:val="945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7022 </w:t>
            </w:r>
          </w:p>
        </w:tc>
      </w:tr>
      <w:tr>
        <w:trPr>
          <w:trHeight w:val="945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внедрение системы интерактивного обучения в государственной системе среднего общего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33016 </w:t>
            </w:r>
          </w:p>
        </w:tc>
      </w:tr>
      <w:tr>
        <w:trPr>
          <w:trHeight w:val="990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человеческого капитала в рамках электронного правительства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101591 </w:t>
            </w:r>
          </w:p>
        </w:tc>
      </w:tr>
      <w:tr>
        <w:trPr>
          <w:trHeight w:val="660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противотуберкулезных препаратов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83441 </w:t>
            </w:r>
          </w:p>
        </w:tc>
      </w:tr>
      <w:tr>
        <w:trPr>
          <w:trHeight w:val="660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вакцин и других медицинских иммунобиологических препаратов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251121 </w:t>
            </w:r>
          </w:p>
        </w:tc>
      </w:tr>
      <w:tr>
        <w:trPr>
          <w:trHeight w:val="660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противодиабетических препаратов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135788 </w:t>
            </w:r>
          </w:p>
        </w:tc>
      </w:tr>
      <w:tr>
        <w:trPr>
          <w:trHeight w:val="660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химиопрепаратов онкологическим больным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100436 </w:t>
            </w:r>
          </w:p>
        </w:tc>
      </w:tr>
      <w:tr>
        <w:trPr>
          <w:trHeight w:val="660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материально-техническое оснащение медицинских организаций здравоохранения на местном уровне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1000851 </w:t>
            </w:r>
          </w:p>
        </w:tc>
      </w:tr>
      <w:tr>
        <w:trPr>
          <w:trHeight w:val="660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поддержку развития семеноводства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45981 </w:t>
            </w:r>
          </w:p>
        </w:tc>
      </w:tr>
      <w:tr>
        <w:trPr>
          <w:trHeight w:val="675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племенного животноводства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198860 </w:t>
            </w:r>
          </w:p>
        </w:tc>
      </w:tr>
      <w:tr>
        <w:trPr>
          <w:trHeight w:val="990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повышения  продуктивности и качества продукции животноводства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91592 </w:t>
            </w:r>
          </w:p>
        </w:tc>
      </w:tr>
      <w:tr>
        <w:trPr>
          <w:trHeight w:val="735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</w:tr>
      <w:tr>
        <w:trPr>
          <w:trHeight w:val="930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410842 </w:t>
            </w:r>
          </w:p>
        </w:tc>
      </w:tr>
      <w:tr>
        <w:trPr>
          <w:trHeight w:val="930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508590 </w:t>
            </w:r>
          </w:p>
        </w:tc>
      </w:tr>
      <w:tr>
        <w:trPr>
          <w:trHeight w:val="630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автомобильных дорог областного и районного значения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854000 </w:t>
            </w:r>
          </w:p>
        </w:tc>
      </w:tr>
      <w:tr>
        <w:trPr>
          <w:trHeight w:val="450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3865569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5-4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Целевые трансферты бюджетам районов и города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счет областного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2893"/>
        <w:gridCol w:w="4033"/>
      </w:tblGrid>
      <w:tr>
        <w:trPr>
          <w:trHeight w:val="27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</w:p>
        </w:tc>
      </w:tr>
      <w:tr>
        <w:trPr>
          <w:trHeight w:val="67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202000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203153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203153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110432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110432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281933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148400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419000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 Рыскулова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204774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204774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199000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920000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  <w:tr>
        <w:trPr>
          <w:trHeight w:val="57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2848692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2284759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1853"/>
        <w:gridCol w:w="1673"/>
        <w:gridCol w:w="1933"/>
        <w:gridCol w:w="1453"/>
        <w:gridCol w:w="1773"/>
      </w:tblGrid>
      <w:tr>
        <w:trPr>
          <w:trHeight w:val="450" w:hRule="atLeast"/>
        </w:trPr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203153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30000  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188788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1541832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571941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3"/>
        <w:gridCol w:w="1793"/>
        <w:gridCol w:w="2493"/>
        <w:gridCol w:w="2793"/>
      </w:tblGrid>
      <w:tr>
        <w:trPr>
          <w:trHeight w:val="90" w:hRule="atLeast"/>
        </w:trPr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Теку-щие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садов 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563933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7"/>
        <w:gridCol w:w="1790"/>
        <w:gridCol w:w="2231"/>
        <w:gridCol w:w="2338"/>
        <w:gridCol w:w="2654"/>
      </w:tblGrid>
      <w:tr>
        <w:trPr>
          <w:trHeight w:val="240" w:hRule="atLeast"/>
        </w:trPr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домов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</w:tr>
      <w:tr>
        <w:trPr>
          <w:trHeight w:val="45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45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87000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5-4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областного бюджета на 2008 год с разделением на бюджетные программы направленные на реализацию бюджетных инвестиционных проектов (программ)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049"/>
        <w:gridCol w:w="1642"/>
        <w:gridCol w:w="964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</w:tr>
      <w:tr>
        <w:trPr>
          <w:trHeight w:val="9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7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7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3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«Фонд развития малого предпринимательства» на реализацию государственной инвестиционной политики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4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4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профессиональногообразования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5-4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Целевые трансферты бюджетам районов и города Тараз за счет средств республиканского бюджета на строительство арендного (коммунального) жилья, на развитие и обустройство инженерно-коммуникационной инфраструктуры при строительстве жилых домов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1784"/>
        <w:gridCol w:w="1609"/>
        <w:gridCol w:w="2876"/>
        <w:gridCol w:w="2192"/>
      </w:tblGrid>
      <w:tr>
        <w:trPr>
          <w:trHeight w:val="645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  строительство арендного (коммунального) жилья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  развитие и обустройство инженерно-коммуникационной инфраструктуры при строительстве жилых домов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  ремонт и реконструкцию инженерных сетей при строительстве жилых домов </w:t>
            </w:r>
          </w:p>
        </w:tc>
      </w:tr>
      <w:tr>
        <w:trPr>
          <w:trHeight w:val="36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им. Т.Рыскулова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</w:tr>
      <w:tr>
        <w:trPr>
          <w:trHeight w:val="36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447000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910000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1690000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447000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1190000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