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7586" w14:textId="b717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аульного округа Бурно-Октябрь и аула Бурно-Октябрь Жуалынского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декабря 2007 года N 323 и Решение маслихата Жамбылской области от 08 февраля 2008 года N 4-20. Зарегистрировано Департаментом юстиции Жамбылской области 18 марта 2008 года за номером 1677.</w:t>
      </w:r>
    </w:p>
    <w:p>
      <w:pPr>
        <w:spacing w:after="0"/>
        <w:ind w:left="0"/>
        <w:jc w:val="both"/>
      </w:pPr>
      <w:bookmarkStart w:name="z5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Жамбылской области от 19.03.2019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Жамбылского областного маслихата от 19.03.2019 </w:t>
      </w:r>
      <w:r>
        <w:rPr>
          <w:rFonts w:ascii="Times New Roman"/>
          <w:b w:val="false"/>
          <w:i w:val="false"/>
          <w:color w:val="ff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Жамбылской области ПОСТАНОВЛЯЕТ и Жамбылский областной маслихат 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Жамбылской области от 19.03.2019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Жамбылского областного маслихата от 19.03.2019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сельский округ Бурно-Октябрь и село Бурно-Октябрь Жуалынского района Жамбылской области в сельский округ Нурлыкент и село Нурлыкент Жуалынского района Жамбылской области.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Жамбылской области от 19.03.2019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Жамбылского областного маслихата от 19.03.2019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32-8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нормативный правовой акт приобретает силу после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Халык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