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e5da" w14:textId="db5e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Жамбылского областного маслихата от 12 декабря 2007 года N 3-9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08 февраля 2008 года N 4-2. Зарегистрировано Департаментом юстиции Жамбылской области 18 февраля 2008 года за N 1674. Утратило силу решением маслихата Жамбылской области от 29 октября 2009 года № 16-19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маслихата Жамбылской области от 29.10.2009 № 16-19.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12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3-9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2008 год" (зарегистрировано в Реестре государственной регистрации нормативных правовых актов за N 1671, опубликовано 10 января 2008 года в газете N 3-4 N 3 (16778) "Знамя труда") следующие изменения и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"67630283" заменить цифрами "67682280";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"60907568" заменить цифрами "60959565";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"67729983" заменить цифрами "67440780";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"-99700" заменить цифрами "241500";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"553300" заменить цифрами "1253300";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"653000" заменить цифрами "1353000";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сальдо по операциям с финансовыми активами - 7000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- 7000 тысяч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"-653000" заменить цифрами "-1018800";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"653000" заменить цифрами "1018800";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"2753727" заменить цифрами "2907660";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6 и 7 к указанному решению изложить в новой редакции согласно приложениям 1, 2 и 3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органах юстиции и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 Т. ХАЛЫК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 А. АСИЛЬБЕКОВ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4-2 от "08" февраля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 от "12" декабря 2007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Областной бюджет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813"/>
        <w:gridCol w:w="7373"/>
        <w:gridCol w:w="2793"/>
      </w:tblGrid>
      <w:tr>
        <w:trPr>
          <w:trHeight w:val="7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67682280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ПОСТУПЛЕHИЯ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6693469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  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2698395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2698395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 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3614622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3614622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380452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 использование природных и других ресурсов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380452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HЕHАЛОГОВЫЕ ПОСТУПЛЕHИЯ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11504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 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17742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60959565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51997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51997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60907568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60907568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964"/>
        <w:gridCol w:w="927"/>
        <w:gridCol w:w="7998"/>
        <w:gridCol w:w="234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67440780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1818674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24185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23885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1005590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848590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701831 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95145 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40753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563933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73036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72736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108325 </w:t>
            </w:r>
          </w:p>
        </w:tc>
      </w:tr>
      <w:tr>
        <w:trPr>
          <w:trHeight w:val="9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34127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14305 </w:t>
            </w:r>
          </w:p>
        </w:tc>
      </w:tr>
      <w:tr>
        <w:trPr>
          <w:trHeight w:val="4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19822 </w:t>
            </w:r>
          </w:p>
        </w:tc>
      </w:tr>
      <w:tr>
        <w:trPr>
          <w:trHeight w:val="9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74198 </w:t>
            </w:r>
          </w:p>
        </w:tc>
      </w:tr>
      <w:tr>
        <w:trPr>
          <w:trHeight w:val="12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21208 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11282 </w:t>
            </w:r>
          </w:p>
        </w:tc>
      </w:tr>
      <w:tr>
        <w:trPr>
          <w:trHeight w:val="6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33083 </w:t>
            </w:r>
          </w:p>
        </w:tc>
      </w:tr>
      <w:tr>
        <w:trPr>
          <w:trHeight w:val="6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8625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2199298 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2199298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2163737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34961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9327501 </w:t>
            </w:r>
          </w:p>
        </w:tc>
      </w:tr>
      <w:tr>
        <w:trPr>
          <w:trHeight w:val="3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928214 </w:t>
            </w:r>
          </w:p>
        </w:tc>
      </w:tr>
      <w:tr>
        <w:trPr>
          <w:trHeight w:val="3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728514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2073637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739449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468086 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обьектов образования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86240 </w:t>
            </w:r>
          </w:p>
        </w:tc>
      </w:tr>
      <w:tr>
        <w:trPr>
          <w:trHeight w:val="9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524368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048 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94795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лингофонных и мультимедийных кабинетов в государственных учреждениях начального, основного среднего и общего среднего  образования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160699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154494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154494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1308522 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1024283 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284239 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41907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41907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39815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39815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192388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192388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467895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39370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3781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 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141087 </w:t>
            </w:r>
          </w:p>
        </w:tc>
      </w:tr>
      <w:tr>
        <w:trPr>
          <w:trHeight w:val="9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75957 </w:t>
            </w:r>
          </w:p>
        </w:tc>
      </w:tr>
      <w:tr>
        <w:trPr>
          <w:trHeight w:val="9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59109 </w:t>
            </w:r>
          </w:p>
        </w:tc>
      </w:tr>
      <w:tr>
        <w:trPr>
          <w:trHeight w:val="9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101591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  строительства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4120629 </w:t>
            </w:r>
          </w:p>
        </w:tc>
      </w:tr>
      <w:tr>
        <w:trPr>
          <w:trHeight w:val="9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4088064 </w:t>
            </w:r>
          </w:p>
        </w:tc>
      </w:tr>
      <w:tr>
        <w:trPr>
          <w:trHeight w:val="4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32565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21532346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5828602 </w:t>
            </w:r>
          </w:p>
        </w:tc>
      </w:tr>
      <w:tr>
        <w:trPr>
          <w:trHeight w:val="9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5828602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106650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 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42064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63825 </w:t>
            </w:r>
          </w:p>
        </w:tc>
      </w:tr>
      <w:tr>
        <w:trPr>
          <w:trHeight w:val="6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599973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404509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185466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9998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360451 </w:t>
            </w:r>
          </w:p>
        </w:tc>
      </w:tr>
      <w:tr>
        <w:trPr>
          <w:trHeight w:val="9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360451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3122517 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2700288 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83441 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188788 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111036 </w:t>
            </w:r>
          </w:p>
        </w:tc>
      </w:tr>
      <w:tr>
        <w:trPr>
          <w:trHeight w:val="12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38964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4685777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4240758 </w:t>
            </w:r>
          </w:p>
        </w:tc>
      </w:tr>
      <w:tr>
        <w:trPr>
          <w:trHeight w:val="9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  уровне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445019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407137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381918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25219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115512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68842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16466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5555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 аналитических центров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24649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6305727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6305727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1652841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568294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568294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448558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448558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154101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154101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411143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121143 </w:t>
            </w:r>
          </w:p>
        </w:tc>
      </w:tr>
      <w:tr>
        <w:trPr>
          <w:trHeight w:val="12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 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70745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3998312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  строительства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1840000 </w:t>
            </w:r>
          </w:p>
        </w:tc>
      </w:tr>
      <w:tr>
        <w:trPr>
          <w:trHeight w:val="9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597000 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1243000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1892144 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1445983 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15986 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430175 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266168 </w:t>
            </w:r>
          </w:p>
        </w:tc>
      </w:tr>
      <w:tr>
        <w:trPr>
          <w:trHeight w:val="13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энергетики и коммунального хозяйства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27468 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16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1462473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338654 </w:t>
            </w:r>
          </w:p>
        </w:tc>
      </w:tr>
      <w:tr>
        <w:trPr>
          <w:trHeight w:val="3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13682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62795 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94618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162559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534951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26950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9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483001 </w:t>
            </w:r>
          </w:p>
        </w:tc>
      </w:tr>
      <w:tr>
        <w:trPr>
          <w:trHeight w:val="6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  строительства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126855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9697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105158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48656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48656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155746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155746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26312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13465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12847 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туристической деятельности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146099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85934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59165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8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1787276 </w:t>
            </w:r>
          </w:p>
        </w:tc>
      </w:tr>
      <w:tr>
        <w:trPr>
          <w:trHeight w:val="3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1340729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52508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45981 </w:t>
            </w:r>
          </w:p>
        </w:tc>
      </w:tr>
      <w:tr>
        <w:trPr>
          <w:trHeight w:val="6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  животноводства 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198860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 полевых и уборочных работ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410842 </w:t>
            </w:r>
          </w:p>
        </w:tc>
      </w:tr>
      <w:tr>
        <w:trPr>
          <w:trHeight w:val="7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91592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31356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508590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79708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 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57708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водохозяйственных 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гидромелиоративных систем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207307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201307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84378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39966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31812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  строительства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13574 </w:t>
            </w:r>
          </w:p>
        </w:tc>
      </w:tr>
      <w:tr>
        <w:trPr>
          <w:trHeight w:val="3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13574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79915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 строительного контроля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15942 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  архитектурно-строительного контроля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15942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строительства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20360 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  градостроительства 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43613 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13613 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комплексных схем градостроительного развития территории области, генеральных планов городов областного значения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2130050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1584000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1584000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546050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22070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516653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7327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858076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34346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34346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723730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723730 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20455693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20455693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20352832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102861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  сальдо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241500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  бюджетное кредитование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1253300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1353000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  строительства 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жилья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инвестиционной политики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1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  активами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-1018800 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1018800 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365800 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4-2 от "08" февраля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 от "12" декабря 2007 года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Целевые трансферты бюджетам районов и города Тараз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 счет областного бюджета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2893"/>
        <w:gridCol w:w="3673"/>
      </w:tblGrid>
      <w:tr>
        <w:trPr>
          <w:trHeight w:val="27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  трансфертов 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на развитие </w:t>
            </w:r>
          </w:p>
        </w:tc>
      </w:tr>
      <w:tr>
        <w:trPr>
          <w:trHeight w:val="67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202000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203153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203153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168432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168432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281933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148400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148400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419000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294000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205742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205742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199000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199000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</w:tr>
      <w:tr>
        <w:trPr>
          <w:trHeight w:val="57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2907660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2343727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1853"/>
        <w:gridCol w:w="1673"/>
        <w:gridCol w:w="1933"/>
        <w:gridCol w:w="1453"/>
        <w:gridCol w:w="1773"/>
      </w:tblGrid>
      <w:tr>
        <w:trPr>
          <w:trHeight w:val="450" w:hRule="atLeast"/>
        </w:trPr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203153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168432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30000   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189756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15986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1599832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572909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3"/>
        <w:gridCol w:w="1793"/>
        <w:gridCol w:w="2073"/>
        <w:gridCol w:w="2713"/>
      </w:tblGrid>
      <w:tr>
        <w:trPr>
          <w:trHeight w:val="90" w:hRule="atLeast"/>
        </w:trPr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Теку-щие транс-ферты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дорог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зданий детских садов 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40000  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563933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1713"/>
        <w:gridCol w:w="1653"/>
        <w:gridCol w:w="1653"/>
        <w:gridCol w:w="1813"/>
      </w:tblGrid>
      <w:tr>
        <w:trPr>
          <w:trHeight w:val="240" w:hRule="atLeast"/>
        </w:trPr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Наименование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спецтехники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образования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жилых домов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коммунального хозяйства 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87000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11933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4-2 от "08" февраля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 от "12" декабря 2007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бюджетных программ развития областного бюджета на 2008 год с разделением на бюджетные программы направленные на реализацию бюджетных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1049"/>
        <w:gridCol w:w="1642"/>
        <w:gridCol w:w="964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9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4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4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4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4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  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7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7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юридических лиц 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</w:tr>
      <w:tr>
        <w:trPr>
          <w:trHeight w:val="3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</w:tr>
      <w:tr>
        <w:trPr>
          <w:trHeight w:val="3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«Фонд развития малого предпринимательства» на реализацию государственной инвестиционной политики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4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4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  в организациях послесреднего образования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  в организациях технического и профессионального образования 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  в организациях послесреднего образования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