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6145f" w14:textId="05614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населенных пунктов Табантальского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Табантальского селького округа Хромтауского района Актюбинской области от 25 ноября 2008 года N 1. Зарегистрировано управлением юстиции Хромтауского района Актюбинской области 15 декабря 2008 года за N 3-12-67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решения акима Табантальского сельского округа Хромтауского района Актюбинской области от 07.07.2015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а также с учетом мнения населения соответствующей территории, аким Табантальского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акима Табантальского сельского округа Хромтауского района Актюбинской области от 28.11.2017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улицам следующих населенных пунктов Табантальского сельского округа: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Табантал - улица Табантал, улице подлежат все дома данного населенного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Бакай - улица Бакай, улице подлежат все дома данного населенного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Жайлаусай - улица Жайлаусай, улице подлежат все дома данного населенного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Коптогай - улица Коптогай, улице подлежат все дома данного населенного пункта.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акима Табантальского сельского округа Хромтауского района Актюбинской области от 04.02.2021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истечений десяти календарных дней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Табантальского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К.Алдабергенов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