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b750" w14:textId="7bd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N 232 от 27 декабря 2006 года "Об утверждении Правил содержания домашних животных в населенных пунктах Мартукского района" (регистр. N 3-8-31 от 12.01.2007г.)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16 апреля 2008 года N 43. Зарегистрировано в Управлении юстиции Мартукского района Актюбинской области 28 апреля 2008 года за N 3-8-54. Утратило силу решением маслихата Мартукского района Актюбинской области от 23 апреля 2010 года N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Мартукского района Актюбинской области от 23.04.2010 </w:t>
      </w:r>
      <w:r>
        <w:rPr>
          <w:rFonts w:ascii="Times New Roman"/>
          <w:b w:val="false"/>
          <w:i w:val="false"/>
          <w:color w:val="00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№ 148-ІІ от 23 января 2001 года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№ 339-ІІ от 10 июля 2002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№ 232 от 27 декабря 2006 года «Об утверждении Правил содержания домашних животных в населенных пунктах Мартукского района» (регистрационный  № 3-8-31 от 12.01.2007г., опубликованное 14.02.2007г. № 7 в районной газете «Мәртөк тынысы»)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содержания домашних животных в населенных пунктах Мартукского района, утвержденным вышеназванным решением пункт 7 дополнить подпунктом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населенных пунктах района выпас сельскохозяйственных животных и птиц запрещается. Пастьбу сельскохозяйственных животных в летний период производить на специально  отведенных пастбищах».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А.Шек    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