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680f" w14:textId="5566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специалистам,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22 октября 2008 года N 90. Зарегистрировано в Управлении юстиции Каргалинского района Актюбинской области 11 ноября 2008 года за N 3-6-73. Утратило силу решением маслихата Каргалинского района Актюбинской области от 22 декабря 2016 года № 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Каргалинского района Актюбинской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изменениями, внесенными - решением маслихата Каргалинского района Актюбинской области от 21.10.2014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№ 66 от 08 июля 2005 года "О государственном регулировании развития агропромышленного комплекса и сельских территорий"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решения маслихата Каргалинского района Актюбинской области от 30.07.2013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Каргалинского района, а также указанным специалистам, работающим в государственных организациях, финансируемых из районного бюджета,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маслихата Каргалинского района Актюбинской области от 16.04.2014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Қ. Ізтілеу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