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64b9" w14:textId="e796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N 61 "Об оказании социальной помощи" от 18.04.2008 года, зарегистрированное в Управлении юстиции Каргалинского района N 3-6-65 от 28.04.2008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29 июля 2008 года N 78. Зарегистрировано Управлением юстиции Каргалинского района Актюбинской области 18 августа 2008 года N 3-6-70. Утратило силу решением маслихата Каргалинского района Актюбинской области от 27 сентября 2011 года № 313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Каргалинского района Актюбинской области от 27.09.2011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Кодекса Республики Казахстан от 24.04.2004 года № 548 – 11 «Бюджетный Кодекс Республики Казахстан» и в связи с повышением цен на товары первой необходимости,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«Об оказании социальной помощи» от 18 апреля 2008 года № 61 (зарегистрировано в Реестре Государственной регистрации нормативных правовых актов за № 3-6-65, опубликовано 13 мая 2008 года в газете «Қарғалы» № 21-22) дополнить пункт 2 после слов «газового отопления» словами: для оказания денежной материальной помощи в размере одного месячного расчетного показателя детям инвалидам, 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Каргалинского района Актюбинской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"Ежемесячно оказывать денежную социальную помощь малообеспеченным семьям, совокупный доход которых ниже черты бедности, установленный согласно приказа № 160-п от 2.07.2008 Министерством труда и социальной защиты населения в размере трех тысяч тенге, пенсионерам, получающим минимальную пенсию и ниже минимальной пенсии, а также инвалидам 1, 2, 3 групп и инвалидам с детства, имеющим группу, в размере 1,5 месячного расчетного показателя, оказывать денежную материальную помощь в размере одного месячного расчетного показателя детям инвалидам, воспитывающимся и обучающимся на дому согласно списков, предоставляемых ежемесячно районным отделом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районный отдел занятости и социальных программ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Г.Жузбаев                  Ж.Кульманов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