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ba6a" w14:textId="1f7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в Вооруженные Силы Республики Казахстан, другие воинские формирования Республики Казахстан в апреле-июне и октябре-декабре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10 апреля 2008 года N 52. Зарегистрировано Управлением юстиции Каргалинского района Актюбинской области 18 апреля 2008 года N 3-6-64. Утратило силу постановлением акимата Каргалинского района Актюбинской области от 19 мая 2009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Каргалинского района Актюбинской области от 19.05.2009 № 113.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№ 74-ІІІ от 8 июля 2005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№ 148-ІІ от 23 января 2001 года,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увольнении в запас военнослужащих срочной воинской службы и очередном призыве граждан Республики Казахстан на срочную воинскую службу в апреле-июне и октябре-декабре 2008 года» № 563 от 1 апреля 2008 года, приказа Министра обороны Республики Казахстан «Об увольнении в запас военнослужащих срочной воинской службы и очередном призыве граждан Республики Казахстан на срочную воинскую службу в апреле-июне и октябре-декабре 2008 года» № 128 от 1 апреля 2008 года, постановления акимата области «Об очередном призыве граждан на срочную воинскую службу в апреле-июне и октябре-декабре 2008 года» № 110 от 7 апреля 2008 года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Призыв граждан мужского пола, которым ко дню призыва исполняется 18 лет, не имеющих право на отсрочку от призыва на воинскую службу, а также старших возрастов проводить в апреле-июне и октябре-декабре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призыва граждан на воинскую службу создать призывную комиссию,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Обязать акимов сельских округов, рекомендовать руководителям предприятий, учреждений, организаций, учебных заведений, коллективных предприятий независимо от подчинения и форм собственности извещать по требованию начальника отдела по делам обороны призывников о вызове их в отдел по делам обороны и обеспечить своевременное прибытие по этому вызову. Освободить призывников от работы (учебы) на время, необходимое для продолжения призывной комиссии с сохранением за ними среднего заработка (стипендии) по месту работы (учебы). Отозвать призывников из командировок (отпусков), организовать их оповещение и обеспечить своевременное прибытие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центральной районной больницы (Бахонов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наиболее подготовленных, имеющих опыт работы врачей-специалистов для медицинского освидетельствования призывников в период прохождения ими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врачей-специалистов, кабинет антропометрии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период весеннего и осеннего призыва 2008 года, за исключением выходных и праздничных дней, обеспечить проведение в поликлинике сдачу анализов, электрокардиограммы, определение групп крови, резус фактора и флюорографическое исследование не менее 50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в отдел по делам обороны медицинские карты амбулаторного больного с вкладными листами на призывника к ним, списки лиц, состоящих на диспансерном учете по поводу нервно-психических заболеваний, туберкулеза, кожно-венерических, инфекционных заболеваний, трахомы, хронических болезней внутренних органов, костей, мышц, суставов и выписки из истории болезни, данные врачебного обследования и диспансерного наблюдения, характеризующие состояние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довести до начальника отдела по делам обороны сведения о том, за каким лечебно – профилактическим учреждением будут прикреплены призывники, нуждающиеся в стационарном (амбулаторном) обследовании и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призывной пункт отдела по делам обороны инструментарием, медицинским и хозяйственным имуществами;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рекомендовать лечебным учреждениям во время проведения призыва сообщать в отдел по делам обороны в трехдневный срок о всех гражданах призывного возраста, находящихся на стационарном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стационарное, амбулаторное обследование призывников в лечебно – профилактических учреждениях по направлению начальника отдела по делам обороны для чего выделить необходимое количество койка –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исполняющему обязанности начальника управления юстиции Каргалинского района (Сулейменова Г.К.) осуществлять регистрацию военнообязанных и призывников по месту жительства лишь в случае наличия в военно-учетных документах отметок отдела по делам обороны о принятии на воинский учет или снятии с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районного отдела внутренних дел (Исмаилов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отдела по делам обороны в период проведения призывной комиссии выделить наряд полиции в количестве 2-х человек для обеспечения общественного порядка на призывном пункте и 1- го человека для сопровождения команды призывников на областной сборный пункт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оказать начальнику отдела по делам обороны помощь в принятии допризывников на воинский учет, проведении призыва граждан на воинскую службу, осуществлении контроля за выполнением ими правил воинского учета и выявлении лиц из числа призывников и военнообязанных, нарушающих эти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к розыску, задержанию лиц, уклоняющихся от выполнения Закона Республики Казахстан «О воинской обязанности и воинской службе»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июля 2005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запросам начальника отдела по делам обороны представить списки призывников 1981-1990 года рождения, состоящих на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семидневный срок сообщить в отдел по делам обороны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районного отдела занятости и социальных программ (Берденова У.А.) в семидневный срок сообщить начальнику отдела по делам обороны о всех военнообязанных и призывниках, которые признаны в установленном порядке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районного отдела финансов (Касимова Ш.А.) расходы, связанные с призывом на воинскую службу, осуществлять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отдела по делам обороны Каргалинского района в срок до 25 июня и 25 декабря 2008 года представить информацию о выполнении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членами призывной комиссии, медицинскими, техническими работниками, а также лицами обслуживающего персонала, выделяемыми для работы на призывном пункте на все время исполнения этих обязанностей, сохранятся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акимата района № 95 от 2 апреля 2007 года «Об организации и обеспечении проведения призыва граждан в Вооруженные Силы Республики Казахстан, другие воинские формирования Республики Казахстан в апреле-июне и октябре-декабре 2007 года»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Аким района                   М.Джумагазиев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 от 10 апреля 2008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Кумаров                      -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  Максоткерейулы          обороны,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Байсеупов Канат Асылханович  -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внутренней политики,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Алданов Абат Каирбекович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районного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Любина Тамара Ивановна       - врач,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 Ольга -                    медсестра, секретарь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