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4898" w14:textId="1a54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19 декабря 2007 года N 24 "О бюджете города Актобе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14 ноября 2008 года N 100. Зарегистрировано в управлении юстиции города Актобе Актюбинской области 25 ноября 2008 года за N 3-1-98. Утратило силу в связи с истечением срока действия (письмо управления юстиции города Актобе от 25 февраля 2009 года N 01-1-05/1480)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в связи с истечением срока действия (письмо управления юстиции города Актобе от 25 февраля 2009 года N 01-1-05/1480)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148 "О местном государственном управлении в Республике Казахстан", подпункта 1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111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116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24 апреля 2004 года N 548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октября 2008 года N 76 "О внесении изменений и дополнения в Закон Республики Казахстан "О республиканском бюджете на 2008 год"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очередной третьей сессии маслихата города Актобе от 19 декабря 2007 года N 24 "О бюджете города Актобе на 2008 год", зарегистрированное в управлении юстиции города Актобе 10 января 2008 года за N 3-1-82, опубликованное в газетах "Актобе" и "Актюбинский вестник" от 24 января 2008 года N 9-10 (с учетом внесенных в него изменений и дополнений решениями маслихата города Актобе: от 3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управлении юстиции города Актобе 20 марта 2008 года за N 3-1-84, опубликованное в газетах "Актобе" и "Актюбинский вестник" от 1 апреля 2008 года N 37-38, от 12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67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управлении юстиции города Актобе 4 мая 2008 года за N 3-1-89, опубликованное в газетах "Актобе" и "Актюбинский вестник" от 6 мая 2008 года N 53 и от 8 мая 2008 года N 54-55, от 28 июня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81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управлении юстиции города Актобе 11 июля 2008 года за N 3-1-93, опубликованное в газетах "Актобе" и "Актюбинский вестник" от 29 июля 2008 года N 89, от 26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83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управлении юстиции города Актобе 11 августа 2008 года за N 3-1-95, опубликованное в газетах "Актобе" и "Актюбинский вестник" от 14 августа 2008 года N 96-97) , от 22 октября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управлении юстиции города Актобе 30 октября 2008 года за N 3-1-97, опубликованное в газетах "Актобе" и "Актюбинский вестник" от 11 ноября 2008 года N 135-136)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- цифры "23000818" заменить цифрами "22958045";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- цифры "8660449" заменить цифрами "8617676";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- цифры "21200420" заменить цифрами "21157647".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дополнить подпунктами 10-4, 10-5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10-4. Принять к сведению, что решением внеочередной одиннадцатой сессии областного маслихата от 7 ноября 2008 года № 122 уменьшены целевые трансферты, ранее выделенные из республиканского бюджета в сумме 158 млн. 548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ГУ "Отдел образования города Актобе" по программе "Общеобразовательное обучение" на 31 млн. 288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ГУ "Отдел строительства города Актобе" по программе "Строительство жилья" 127 млн. 260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10-5. Вышеуказанным решением выделены целевые трансферты из республиканского бюджета в сумме 115 млн. 775 тыс. тенге и направлены ГУ "Отдел строительства города Актобе" на программу "Развитие системы водоснабжения".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Приложение N 1 указанного решения с учетом внесенных в него изменений и дополнений изложить в новой редакции согласно приложения N 1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Секретаря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Хамитов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одиннадцатой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2008 года N 100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Уточненный бюджет города Актобе на 2008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580"/>
        <w:gridCol w:w="338"/>
        <w:gridCol w:w="580"/>
        <w:gridCol w:w="8431"/>
        <w:gridCol w:w="2033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22958045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7852506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1035806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1035806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доходов,облагаемых у источника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доходов,не облагаемых у источника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облагаемых у источника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3716982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2815027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 предпринимателей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2758027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347725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сельскохозяйственного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на земли промышленности, транспорта, связи, обороны и иного несельскохозяйственного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 индивидуальных предпринимателей, частных нотариусов и адвокатов  на земли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553630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2403141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2070800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спирта, произведенные на территории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с объемной долей этилового спирта от 30 до 60 процентов, произведенные на территории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произведенный на территории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собственного производства, реализуемый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собственного производства, реализуемый производителями в розницу, а также используемый на собственные производственные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в розницу, а также используемое на собственные производственные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индивидуальных предпринимателей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юридических лиц и учетную регистрацию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заявлениий о вынесении судебного приказа, а  также за выдачу судом исполнительных листов по решениям иностранных судов и арбитражей,  копий (дубликатов)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 выдачу гражданам 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 и прекращении гражданства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за регистрацию места жительства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740390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находящегося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 учреждениями, финансируемыми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нефтяного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  государственными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472671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472671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5747473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4347473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4347473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в рамках Государственной программы жилищного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4347473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8617676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8617676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8617676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3697827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4919849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5"/>
        <w:gridCol w:w="943"/>
        <w:gridCol w:w="943"/>
        <w:gridCol w:w="6337"/>
        <w:gridCol w:w="2748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Уточненный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2008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21157647,0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306502,0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221021,0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206035,0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57856,0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57856,0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6644356,0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873323,0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873323,0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873323,0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3994999,0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3994999,0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3626026,0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основного среднего и общего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1776034,0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67672,0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 и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1708362,0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1708362,0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675307,0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573978,0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573978,0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военнослужащих внутренних войск и срочной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101329,0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101329,0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7904625,0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4643506,0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4637942,0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2948906,0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1801272,0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1459847,0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1235348,0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286443,0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524127,0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224499,0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518538,0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297479,0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297479,0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297479,0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126832,0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111597,0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58488,0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44066,0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35739,0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18519,0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351747,0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321180,0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321180,0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321180,0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переводу сельскохозяйственных угодий из одного вида в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аулов, (сел), аульных (сельских)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101309,0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101309,0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87692,0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2447962,0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1708493,0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1708493,0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428986,0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1279507,0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739469,0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739469,0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(внутригородских) внутрирайонных общественных пассажирских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739469,0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127777,0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30476,0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30476,0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54754,0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1774617,0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1774617,0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1774617,0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1773649,0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1800398,0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342553,0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1457845,0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-1457845,0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2448000,0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2448000,0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2448000,0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502155,0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502155,0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