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84e8" w14:textId="e378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пятой сессии маслихата города Актобе от 28 марта 2008 года N 51 "Об утверждении стоимости разовых талонов для лиц реализующих товары на крытых рынках "Достык" и "Арай" с применением коэффициентов к месячному расчетному показателю, утвержденному на соответствующий период" зарегистрированного в управлении юстиции города Актобе от 21 апреля 2008 года за N 3-1-86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сентября 2008 года N 92. Зарегистрировано в управлении юстиции города Актобе Актюбинской области 22 октября 2008 года за N 3-1-96. Утратило силу решением маслихата города Актобе Актюбинской области от 24 декабря 2009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Актобе Актюбинской области от 24.12.2009 № 216.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Изложить название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пятой сессии маслихата города Актобе от 28 марта 2008 года N 51 "Об утверждении стоимости разовых талонов на рынках: "Достык" и "Арай" с применением коэффициентов к месячному расчетному показателю, утвержденному на соответствующий период" зарегистрированного в управлении юстиции города Актобе от 21 апреля 2008 года за N 3-1-86, опубликованное в газетах "Ақтөбе" N 53 от 06.05.2008 г. и "Актюбинский вестник" N 52 от 01.05.2008 г. в новой редакции: "Об утверждении стоимости разовых талонов для лиц реализующих товары на рынках: "Достык" и "Арай".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Изложить приложения 1 и 2 данного решения в новой редакции (прилагаются).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начальника ГУ "Налоговое управление по городу Актобе" Исакова К.М.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вводится в действие по истечению десяти календарных дней после официального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 Т. Танатаров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очередной десятой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2008 года N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реализацию товаров на крытом рынке "Достык"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893"/>
        <w:gridCol w:w="4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Утвержденная стоимость разового талона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ТНП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- фрукты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бутика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очередной десятой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2008 года N 90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реализацию товаров на крытом рынке "Арай"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933"/>
        <w:gridCol w:w="44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Утвержденная стоимость разового талона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бутика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