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844e" w14:textId="a3c8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названий безымянным улицам микрорайонов "Юго-Запад-1", "Заречный-2"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Актобе Актюбинской области от 17 июня 2008 года № 1654 и решение маслихата города Актобе Актюбинской области от 17 июня 2008 года № 76. Зарегистрировано Управлением юстиции города Актобе Актюбинской области 30 июня 2008 года № 3-1-92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 Республики Казахстан от 23 января 2001 года N 148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N 4200 "Об административно-территориальном устройстве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микрорайона "Юго-Запад-1" имена Байсалбая Жолмырзаева, Жетес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микрорайона "Заречный-2" имя Алмат-Самырата.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Аким               Председатель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Актобе                   города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С. Нокин                       А. Айтжанов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