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c866" w14:textId="f24c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названий некоторых улиц города Актобе, присвоении названий безымянным улицам микрорайонов и населенных пунктов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города Актобе Актюбинской области от 28 марта 2008 года № 868 и решение маслихата города Актобе Актюбинской области от 28 марта 2008 года № 60. Зарегистрировано Управлением юстиции города Актобе Актюбинской области 24 апреля 2008 года № 3-1-87.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совместного постановления и решения слова "Благодарного сельского округа" заменены словами "района "Алматы" города Актобе" постановлением акимата города Актобе Актюбинской области от 28.08.2018 </w:t>
      </w:r>
      <w:r>
        <w:rPr>
          <w:rFonts w:ascii="Times New Roman"/>
          <w:b w:val="false"/>
          <w:i w:val="false"/>
          <w:color w:val="ff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города Актобе Актюбинской области от 28.08.2018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совместного постановления и решения на казахском языке слова "селосының" заменены словами "района "Алматы" города Актобе", текст на русском языке не меняется постановлением акимата города Актобе Актюбинской области от 28.08.2018 </w:t>
      </w:r>
      <w:r>
        <w:rPr>
          <w:rFonts w:ascii="Times New Roman"/>
          <w:b w:val="false"/>
          <w:i w:val="false"/>
          <w:color w:val="ff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города Актобе Актюбинской области от 28.08.2018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N 148 "О местном государственном управлении в Республике Казахстан"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N 4200 "Об административно-территориальном устройстве Республики Казахстан" акимат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названия следующих улиц города Актобе: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Скулкина на улицу Шамши Калдаякова;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улицу Клубную на улицу Толеу Алдиярова;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улицу Новочеркасскую на улицу Тулегена Айбергенова;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улицу Пионерская на улицу Александра Яншина.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Объездную трассу в районе Западно - Казахстанской ярмарки назвать проспектом имени Кенеса Нокина.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Присвоить безымянным улицам микрорайона "Заречный - 2" имена Камбара Медетова, Василия Мощенского, Байдалы Омирулы.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Присвоить безымянным улицам микрорайона "Юго - Запад -1" имена Котибар батыра и Арыстан батыра.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Присвоить улице села Кенеса Нокина района "Алматы" города Актобе имя Ильяса Есенберлина.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города Актобе Актюбинской области от 28.08.2018 </w:t>
      </w:r>
      <w:r>
        <w:rPr>
          <w:rFonts w:ascii="Times New Roman"/>
          <w:b w:val="false"/>
          <w:i w:val="false"/>
          <w:color w:val="ff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города Актобе Актюбинской области от 28.08.2018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Присвоить улицам села Украинка района "Алматы" города Актобе "Шапагат", "Табигат" и "Наурыз".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Присвоить улице села Кенеса Нокина района "Алматы" города Актобе наименование "Достык".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акимата города Актобе Актюбинской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маслихата города Актобе Актюбинской области от 28.08.2018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Присвоить улице села Ясное района "Алматы" города Актобе имя Ахметжана Койшыгулова.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города Актобе Актюбинской области от 28.08.2018 </w:t>
      </w:r>
      <w:r>
        <w:rPr>
          <w:rFonts w:ascii="Times New Roman"/>
          <w:b w:val="false"/>
          <w:i w:val="false"/>
          <w:color w:val="ff0000"/>
          <w:sz w:val="28"/>
        </w:rPr>
        <w:t>№ 5464а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города Актобе Актюбинской области от 28.08.2018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вводится в действие по истечении десяти календарных дней после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Нокин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