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305" w14:textId="37aa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24 очередной третьей сессии маслихата города Актобе от 19 декабря 2007 года "О бюджете города Актобе на 2008 год", зарегистрированного в управлении юстиции 10 января 2008 года N 3-1-82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четвертой сессии маслихата города Актобе Актюбинской области от 3 марта 2008 года N 45. Зарегистрировано в Управлении юстиции города Актобе Актюбинской области 20 марта 2008 года за N 3-1-84. Утратило силу в связи с истечением срока действия (письмо управления юстиции города Актобе от 25 февраля 2009 года N 01-1-05/1480)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действия (письмо управления юстиции города Актобе от 25 февраля 2009 года N 01-1-05/1480)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 и статьями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N 548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третьей сессии маслихата города Актобе от 19 декабря 2007 года N 24 "О бюджете города Актобе на 2008 год", зарегистрированного в управлении юстиции города Актобе 10 января 2008 года за N 3-1-82,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"17287984" заменить цифрой "17790139";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"1960000" заменить цифрой "1457845".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подпунктом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Уменьшить целевые трансферты, ранее выделенные из областного бюджета ГУ "Отдел занятости и социальных программ города Актобе" по программе "Государственная адресная социальная помощь" из средств на выплату компенсаций по повышению цен на продукты питания социально уязвимым категориям населения на 6 млн. 364 тыс. тенге и направить на программу "Социальная помощь отдельным категориям нуждающихся граждан по решениям местных представительных органов".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Перенумеровать пункт 14 в пункт 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пункт 14 и подпункт 14-1 в новой редакции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Свободные остатки бюджетных средств на 1 января 2008 года в общей сумме 402 млн. 324 тыс. тенге направить: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образования города Актобе" на программы "Общеобразовательное обучение" 30 млн. тенге, "Обеспечение деятельности организаций дошкольного воспитания и обучения" 6 млн. 603 тыс. тенге, "Проведение школьных олимпиад, внешкольных мероприятий и конкурсов районного (городского) масштаба" 5 млн. тенге, "Обеспечение деятельности отдела образования" 418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занятости и социальных программ города Актобе" на программу "Обеспечение деятельности отдела занятости и социальных программ" 595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строительства города Актобе" на программы "Строительство жилья" 80 млн. 800 тыс. тенге, "Развитие и обустройство инженерно-коммуникационной инфраструктуры" 32 млн. 494 тыс. тенге, "Развитие объектов благоустройства" 3 млн. 607 тыс. тенге, "Развитие объектов физической культуры и спорта" 3 млн. 723 тыс. тенге, "Развитие системы водоснабжения" 579 тыс. тенге, "Обеспечение деятельности отдела строительства" 2 млн. 283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жилищно-коммунального хозяйства, пассажирского транспорта и автомобильных дорог города Актобе" на программы "Организация сохранения государственного жилищного фонда" 5 млн. тенге, "Функционирование системы водоснабжения и водоотведения" 48 млн. 300 тыс. тенге, "Освещение улиц в населенных пунктах" 48 млн. 500 тыс. тенге, "Обеспечение функционирования автомобильных дорог" 65 млн. 62 тыс. тенге, "Благоустройство и озеленение населенных пунктов" 50 млн. тенге, "Обеспечение деятельности отдела жилищно-коммунального хозяйства, пассажирского транспорта и автомобильных дорог" 500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маслихата города Актобе" на программу "Обеспечение деятельности маслихата города" 846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"Аппарат акима города Актобе" на программу "Обеспечение деятельности акима города" 11 млн. 476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экономики и бюджетного планирования города Актобе" на программу "Обеспечение деятельности отдела экономики и бюджетного планирования" 1 млн. 537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финансов города Актобе" на программу "Обеспечение деятельности отдела финансов" 3 млн. 185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внутренней политики города Актобе" на программу "Обеспечение деятельности отдела внутренней политики" 194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физической культуры и спорта города Актобе" на программу "Обеспечение деятельности отдела физической культуры и спорта" 113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архитектуры и градостроительства города Актобе" на программу "Обеспечение деятельности отдела архитектуры и градостроительства" 320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сельского хозяйства города Актобе" на программу "Обеспечение деятельности отдела сельского хозяйства" 89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земельных отношений города Актобе" на программу "Обеспечение деятельности отдела земельных отношений" 398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предпринимательства города Актобе" на программу "Обеспечение деятельности отдела предпринимательства" 702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 Принять к сведению, что на основании постановления акимата города Актобе от 18 января 2008 года N 203 "О внесении изменений и дополнений в постановление акимата города от 28 декабря 2007 года N 3621" за счет свободных остатков бюджетных средств на 1 января 2008 года в сумме 99 млн. 831 тыс. тенге направлено: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строительства города Актобе" на программы "Развитие и обустройство инженерно - коммуникационной инфраструктуры" 98 млн. 281 тыс. тенге, "Строительство жилья" 587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финансов города Актобе" на программу "Возврат неиспользованных (недоиспользованных) целевых трансфертов" 963 тыс. тенге на обязательный возврат сумм неиспользованных целевых трансфертов в вышестоящий бюджет".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пункт 15 и подпункты 15-1, 15-2, 15-3 в новой редакции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ГУ "Отдел образования города Актобе" уменьшить средства по программе "Общеобразовательное обучение" на 4 млн. 512 тыс. тенге и направить на программу "Проведение школьных олимпиад и внешкольных мероприятий и конкурсов районного (городского) масштаба";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ГУ "Аппарат маслихата города Актобе" уменьшить средства по программе "Создание информационных систем" на 600 тыс. тенге и направить на программу "Обеспечение деятельности маслихата города";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15-2. ГУ "Отдел жилищно-коммунального хозяйства, пассажирского транспорта и автомобильных дорог города Актобе" уменьшить средства по программе "Обеспечение функционирования автомобильных дорог" на 29 млн. 210 тыс. тенге и направить на программу "Развитие транспортной инфраструктуры";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15-3. ГУ "Отдел финансов города Актобе" уменьшить средства по программе "Учет, хранение, оценка и реализация имущества, поступившего в коммунальную собственность" на 2 млн. 400 тыс. тенге и направить ГУ "Отдел занятости и социальных программ города Актобе" на программы "Социальная помощь отдельным категориям нуждающихся граждан по решениям местных представительных органов" 200 тыс. тенге, "Оказание социальной помощи нуждающимся гражданам на дому" 2 млн. 200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очередной третьей сессии маслихата города Актобе от 19 декабря 2007 года N 24 "О бюджете города Актобе на 2008 год", зарегистрированного в управлении юстиции 10 января 2008 года за N 3-1-82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Т. Хамитов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четвертой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2008 года N 45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Актобе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91"/>
        <w:gridCol w:w="1140"/>
        <w:gridCol w:w="904"/>
        <w:gridCol w:w="6446"/>
        <w:gridCol w:w="2417"/>
      </w:tblGrid>
      <w:tr>
        <w:trPr>
          <w:trHeight w:val="18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19247984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8168029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1293910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1293910 </w:t>
            </w:r>
          </w:p>
        </w:tc>
      </w:tr>
      <w:tr>
        <w:trPr>
          <w:trHeight w:val="6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359700 </w:t>
            </w:r>
          </w:p>
        </w:tc>
      </w:tr>
      <w:tr>
        <w:trPr>
          <w:trHeight w:val="4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</w:tr>
      <w:tr>
        <w:trPr>
          <w:trHeight w:val="5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184210 </w:t>
            </w:r>
          </w:p>
        </w:tc>
      </w:tr>
      <w:tr>
        <w:trPr>
          <w:trHeight w:val="2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376835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2877600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1897000 </w:t>
            </w:r>
          </w:p>
        </w:tc>
      </w:tr>
      <w:tr>
        <w:trPr>
          <w:trHeight w:val="5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330000 </w:t>
            </w:r>
          </w:p>
        </w:tc>
      </w:tr>
      <w:tr>
        <w:trPr>
          <w:trHeight w:val="5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4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промышленности, транспорта, связи, обороны и иного несельскохозяйственного назначения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3500 </w:t>
            </w:r>
          </w:p>
        </w:tc>
      </w:tr>
      <w:tr>
        <w:trPr>
          <w:trHeight w:val="7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310000 </w:t>
            </w:r>
          </w:p>
        </w:tc>
      </w:tr>
      <w:tr>
        <w:trPr>
          <w:trHeight w:val="2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36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3348884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3011384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произведенные на территории Республики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2670000 </w:t>
            </w:r>
          </w:p>
        </w:tc>
      </w:tr>
      <w:tr>
        <w:trPr>
          <w:trHeight w:val="8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24000 </w:t>
            </w:r>
          </w:p>
        </w:tc>
      </w:tr>
      <w:tr>
        <w:trPr>
          <w:trHeight w:val="2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оптом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1360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в розницу, а также используемое на собственные производственные нужды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624 </w:t>
            </w:r>
          </w:p>
        </w:tc>
      </w:tr>
      <w:tr>
        <w:trPr>
          <w:trHeight w:val="79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8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49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2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4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212500 </w:t>
            </w:r>
          </w:p>
        </w:tc>
      </w:tr>
      <w:tr>
        <w:trPr>
          <w:trHeight w:val="40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индивидуальных предпринимателей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6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и учетную регистрацию филиалов и представительств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12000 </w:t>
            </w:r>
          </w:p>
        </w:tc>
      </w:tr>
      <w:tr>
        <w:trPr>
          <w:trHeight w:val="2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</w:tr>
      <w:tr>
        <w:trPr>
          <w:trHeight w:val="5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</w:tr>
      <w:tr>
        <w:trPr>
          <w:trHeight w:val="7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85000 </w:t>
            </w:r>
          </w:p>
        </w:tc>
      </w:tr>
      <w:tr>
        <w:trPr>
          <w:trHeight w:val="10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270800 </w:t>
            </w:r>
          </w:p>
        </w:tc>
      </w:tr>
      <w:tr>
        <w:trPr>
          <w:trHeight w:val="3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270800 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выдачи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  копий (дубликатов) документов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250000 </w:t>
            </w:r>
          </w:p>
        </w:tc>
      </w:tr>
      <w:tr>
        <w:trPr>
          <w:trHeight w:val="14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7600 </w:t>
            </w:r>
          </w:p>
        </w:tc>
      </w:tr>
      <w:tr>
        <w:trPr>
          <w:trHeight w:val="28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   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1700 </w:t>
            </w:r>
          </w:p>
        </w:tc>
      </w:tr>
      <w:tr>
        <w:trPr>
          <w:trHeight w:val="25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11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400 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за регистрацию места жительства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4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750 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1750 </w:t>
            </w:r>
          </w:p>
        </w:tc>
      </w:tr>
      <w:tr>
        <w:trPr>
          <w:trHeight w:val="1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432971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5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66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72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13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220000 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220000 </w:t>
            </w:r>
          </w:p>
        </w:tc>
      </w:tr>
      <w:tr>
        <w:trPr>
          <w:trHeight w:val="24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172671 </w:t>
            </w:r>
          </w:p>
        </w:tc>
      </w:tr>
      <w:tr>
        <w:trPr>
          <w:trHeight w:val="1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ПРОДАЖИ ОСНОВНОГО КАПИТАЛА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5747473 </w:t>
            </w:r>
          </w:p>
        </w:tc>
      </w:tr>
      <w:tr>
        <w:trPr>
          <w:trHeight w:val="1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1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1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4347473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8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4899511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4899511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4899511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1349528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3549983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13"/>
        <w:gridCol w:w="1370"/>
        <w:gridCol w:w="1196"/>
        <w:gridCol w:w="5727"/>
        <w:gridCol w:w="2503"/>
      </w:tblGrid>
      <w:tr>
        <w:trPr/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АБП 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5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затрат 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</w:tr>
      <w:tr>
        <w:trPr/>
      </w:tr>
      <w:tr>
        <w:trPr/>
      </w:tr>
      <w:tr>
        <w:trPr/>
      </w:tr>
      <w:tr>
        <w:trPr>
          <w:trHeight w:val="375" w:hRule="atLeast"/>
        </w:trPr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17790139,0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288295,0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14986,0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181021,0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173918,0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62856,0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30092,0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30421,0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22124,0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13934,0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8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9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9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100708,0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6604559,0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771349,0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771349,0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 воспитания и обучения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771349,0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3892306,0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3892306,0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3669751,0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222555,0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1940904,0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52644,0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17852,0 </w:t>
            </w:r>
          </w:p>
        </w:tc>
      </w:tr>
      <w:tr>
        <w:trPr>
          <w:trHeight w:val="15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18020,0 </w:t>
            </w:r>
          </w:p>
        </w:tc>
      </w:tr>
      <w:tr>
        <w:trPr>
          <w:trHeight w:val="9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  и внешкольных мероприятий и конкурсов районного (городского) масштаба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10572,0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1888260,0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1888260,0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646921,0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553221,0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553221,0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238264,0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15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60757,0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56000,0 </w:t>
            </w:r>
          </w:p>
        </w:tc>
      </w:tr>
      <w:tr>
        <w:trPr>
          <w:trHeight w:val="22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93700,0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62047,0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29315,0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6044031,0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4368171,0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4363171,0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2921396,0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1441775,0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857300,0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848300,0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348300,0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818560,0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777953,0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213940,0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220127,0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40607,0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365176,0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174163,0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174163,0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174163,0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100170,0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76447,0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73146,0 </w:t>
            </w:r>
          </w:p>
        </w:tc>
      </w:tr>
      <w:tr>
        <w:trPr>
          <w:trHeight w:val="13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23723,0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23723,0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42337,0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14472,0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14472,0 </w:t>
            </w:r>
          </w:p>
        </w:tc>
      </w:tr>
      <w:tr>
        <w:trPr>
          <w:trHeight w:val="7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34034,0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18901,0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6852,0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6852,0 </w:t>
            </w:r>
          </w:p>
        </w:tc>
      </w:tr>
      <w:tr>
        <w:trPr>
          <w:trHeight w:val="15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183364,0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155258,0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155258,0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155258,0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12594,0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</w:p>
        </w:tc>
      </w:tr>
      <w:tr>
        <w:trPr>
          <w:trHeight w:val="12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аулов, (сел), аульных (сельских) округов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7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98889,0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11197,0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11197,0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87692,0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10392,0 </w:t>
            </w:r>
          </w:p>
        </w:tc>
      </w:tr>
      <w:tr>
        <w:trPr>
          <w:trHeight w:val="150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1562901,0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1148901,0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1148901,0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129210,0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1019691,0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106749,0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28390,0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28390,0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78359,0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38359,0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33359,0 </w:t>
            </w:r>
          </w:p>
        </w:tc>
      </w:tr>
      <w:tr>
        <w:trPr>
          <w:trHeight w:val="11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1774612,0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1774612,0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1774612,0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1773649,0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1457845,0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2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1457845,0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-1457845,0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7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40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2448000,0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  <w:tr>
        <w:trPr>
          <w:trHeight w:val="37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502155,0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четвертой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2008 года N 45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бюджетных программ развития городского бюджета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129"/>
        <w:gridCol w:w="1408"/>
        <w:gridCol w:w="1249"/>
        <w:gridCol w:w="8126"/>
      </w:tblGrid>
      <w:tr>
        <w:trPr/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АБП 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8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затрат </w:t>
            </w:r>
          </w:p>
        </w:tc>
      </w:tr>
      <w:tr>
        <w:trPr/>
      </w:tr>
      <w:tr>
        <w:trPr/>
      </w:tr>
      <w:tr>
        <w:trPr/>
      </w:tr>
      <w:tr>
        <w:trPr>
          <w:trHeight w:val="585" w:hRule="atLeast"/>
        </w:trPr>
      </w:tr>
      <w:tr>
        <w:trPr>
          <w:trHeight w:val="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9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3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6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(города областного значения) </w:t>
            </w:r>
          </w:p>
        </w:tc>
      </w:tr>
      <w:tr>
        <w:trPr>
          <w:trHeight w:val="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