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ab19" w14:textId="039ab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14 декабря 2007 года N 40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7 ноября 2008 года N 122. Зарегистрировано в Департаменте юстиции Актюбинской области 17 ноября 2008 года за N 3272. Утратило силу решением маслихата Актюбинской области от 15 июля 2009 года N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решением маслихата Актюбинской области от 15 июля 2009 года N 221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N 148 «О местном государственном управлении в Республике Казахстан», пункта 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</w:t>
      </w:r>
      <w:r>
        <w:rPr>
          <w:rFonts w:ascii="Times New Roman"/>
          <w:b w:val="false"/>
          <w:i w:val="false"/>
          <w:color w:val="000000"/>
          <w:sz w:val="28"/>
        </w:rPr>
        <w:t>
 и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115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24 апреля 2004 года N 548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октября 2008 года N 76 «О внесении изменений и дополнения в Закон Республики Казахстан «О республиканском бюджете на 2008 год»» 
</w:t>
      </w:r>
      <w:r>
        <w:rPr>
          <w:rFonts w:ascii="Times New Roman"/>
          <w:b/>
          <w:i w:val="false"/>
          <w:color w:val="000000"/>
          <w:sz w:val="28"/>
        </w:rPr>
        <w:t>
областной маслихат РЕШАЕТ: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областного маслихата от 14 декабря 2007 года N 40 «Об областном бюджете на 2008 год», зарегистрированное в департаменте юстиции Актюбинской области 8 января 2008 года N 3236, опубликованные в газетах «Актобе» и «Актюбинский вестник» от 22 января 2008 года N 8 (с учетом, внесенных в него изменений и дополнений решениями областного маслихата от 26 марта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3 апреля 2008 года N 3239, опубликованные в газетах «Актобе» и «Актюбинский вестник» от 8 апреля 2008 года N 41, от 4 апреля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23 апреля 2008 года N 3249, опубликованные в газетах «Актобе» и «Актюбинский вестник» от 6 мая 2008 года N 53, от 18 июня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11 июля 2008 года N 3257, опубликованные в газетах «Актобе» и «Актюбинский вестник» от 17 июля 2008 года N84-85, от 15 июля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1 августа 2008 года N 3266, опубликованные в газетах «Актобе» и «Актюбинский вестник» от 12 августа 2008 года N 95 и от 8 октября 2008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зарегистрированное в департаменте юстиции Актюбинской области от 23 октября 2008 года N 3271, опубликованные в газетах «Актобе» и «Актюбинский вестник» от 4 ноября 2008 года N 131-132)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«67 363 053,5» заменить цифрами «66 707 247,5»;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«34 617 822,8» заменить цифрами «33 962 016,8»;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«65 595 926» заменить цифрами « 64 940 120».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1 «на программу «Целевые текущие трансферты бюджетам районов (городов областного значения) на содержание вновь вводимых объектов образования» в сумме 59 674 тысяч тенге, в том числе, городу Актобе и району: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 29 837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29 837 тысяч тенге.».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«252 787» заменить цифрами «246 240», в том числе, городу Актобе и районам: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«56 171» заменить цифрами «54 720»;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Айтекебийскому цифры «17 555» заменить цифрами «17 100»;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Алгинскому цифры «17 555» заменить цифрами «17 100»;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«14 044» заменить цифрами «13 680»;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цифры «14 044» заменить цифрами «13 680»;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цифры «14 044» заменить цифрами «13 680»;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цифры «17 555» заменить цифрами «17 100»;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«17 555» заменить цифрами «17 100»;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Мугалжарскому цифры «17 555» заменить цифрами «17 100»;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цифры «17 555» заменить цифрами «17 100»;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Уилскому цифры «14 044» заменить цифрами «13 680»;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Хромтаускому цифры «17 555» заменить цифрами «17 100»;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цифры «17 555» заменить цифрами «17 100».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«29 750» заменить цифрами «29 706», в том числе, районам: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цифры «2 380» заменить цифрами «2 350»;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Каргалинскому цифры «1 190» заменить цифрами «1 185»;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«1 190» заменить цифрами «1 189»;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цифры «2 380» заменить цифрами «2 372».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«74 732» заменить цифрами «74 700»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«70 185» заменить цифрами «69 818»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«88 697» заменить цифрами «88 643»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«148 734» заменить цифрами «146 422»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«711 000» заменить цифрами «710 673»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«528 000» заменить цифрами «526 923»;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«92 794» заменить цифрами «91 717».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«39 100» заменить цифрами «30 200».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«2 623 611» заменить цифрами «2 423 611»;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«379 241» заменить цифрами «179 241».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«2 161 041 » заменить цифрами «1 798 694»;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«320 000» заменить цифрами «164 980»;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«654 270» заменить цифрами «164 950»;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«435 000» заменить цифрами «412 723»;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«316 771» заменить цифрами «621 041».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«1 489 218» заменить цифрами «1 604 993»;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«204 826» заменить цифрами « 320 601».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«574 000» заменить цифрами «444 100» в том числе, городу Актобе и районам: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Актобе цифры «308 936» заменить цифрами «181 676».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Байганинскому цифры «23 737» заменить цифрами «23 577»;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Иргизскому цифры «23 737» заменить цифрами «23 097»;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Хобдинскому цифры «23 737» заменить цифрами «23 017»;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Мартукскому цифры «23 737» заменить цифрами «23 017»;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Темирскому цифры «19 781» заменить цифрами «19 621»;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Шалкарскому цифры «19 781» заменить цифрами «19 541».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приложение 1 к указанному решению изложить в редакции согласно приложения 1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Актюбинской области и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областного маслихата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М. ТУЯКОВА               А. ЕСЕРКЕПОВ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2008 года N 121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633"/>
        <w:gridCol w:w="853"/>
        <w:gridCol w:w="5693"/>
        <w:gridCol w:w="2893"/>
      </w:tblGrid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66 707 247,5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32 390 087,2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6 947 998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подоходный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иностранных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8 140 511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16 969 078,2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поверхностных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источников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эмиссию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16 968 030,2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355 143,5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содержащимися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содержащимися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финансируемыми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исключением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нефтяного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сектора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удержаний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заработной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осужденных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исправительным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неналоговые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352 520,5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33 962 016,8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нижестоящих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4 003 866,8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3 987 772 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вышестоящих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3 604 655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10 630 805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15 722 690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613"/>
        <w:gridCol w:w="853"/>
        <w:gridCol w:w="5773"/>
        <w:gridCol w:w="2813"/>
      </w:tblGrid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группа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Адмпрог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64 940 120,0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1 206 632,0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643 368,0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маслихата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маслихата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482 154,0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полноты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талонов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приватизации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статистическая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акима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служащих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компьютерной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грамотности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217 431,0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нужды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исполнения всеобщей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предупреждения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аварий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стихийных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бедствий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ликвидация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мобилизационной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подготовки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порядок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безопасность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уголовно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2 373 474,0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2 291 893,0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безопасности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11 366 563,9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3 105 124,1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2 236 188,1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одаренных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431 604,1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внедрение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технологий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384 399,0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оснащение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оборудованием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создание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лингафонных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мультимедийных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кабинетов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начального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1 706 902,8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96 150,8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профессионального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1 610 752,0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повышения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152 963,0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квалификации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2 187 658,0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доставка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учебников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олимпиад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масштаба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психолого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консультативной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адаптация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подростков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проблемами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1 777 291,0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человеческого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рамках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4 213 916,0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4 058 286,0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15 011 846,7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широкого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профиля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стационарной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специалистов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крови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компонентов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здорового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тест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дозорного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221 478,0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благополучие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эпидемиями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2 915 324,2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санитарно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закуп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вакцин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иммунобиологических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иммунопрофилактики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274 209,0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2 641 115,2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опасность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2 369 782,2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туберкулезом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противотуберкулезными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диабетом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противодиабетическими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онкологических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химиопрепаратами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почечной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недостаточностью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трансплантации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почек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4 510 899,8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первичной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3 638 218,8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лекарственными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специализированными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питания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амбулаторном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633 527,7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скорой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неотложной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541 468,7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чрезвычайных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2 234 966,0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профилактике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борьбе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патологоанатомического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бесплатным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льготным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проездом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пределы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2 078 062,0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1 028 455,8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559 238,4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престарелых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сирот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313 792,4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выплату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ежемесячного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пособия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прожиточного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минимума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304 483,4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координации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43 656,4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8 717 092,0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3 021 186,0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1 091 686,0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инженерно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5 511 906,0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1 747 406,0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1 486 119,0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энергетики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1 513 369,0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132 811,0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населенных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5 046 657,0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2 286 936,0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1 539 532,0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451 583,0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памяти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историко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наследия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доступа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театрального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музыкального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389 366,0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747 404,0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2 228 982,0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1 414 191,0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соревнований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участие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членов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сборных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команд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различным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спортивных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физической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814 791,0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сохранности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через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массовой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туристской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пространства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внутренней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региональных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молодежной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энергетический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комплекс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топливно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недропользования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теплоэнергетической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рыбное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особоохраняемые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природные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территории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3 550 230,0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процедур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банкротства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находящихся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урожайности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растениеводства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горюче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материалов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ценностей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весенне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уборочных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продуктивности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качества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животноводства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133 515,0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стоимости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доставке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сельскохозяйственным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товаропроизводителям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пестицидов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ядохимикатов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1 856 726,0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водоохранных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полос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1 846 785,0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лесоразведение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241 271,0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582 714,0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ресурсов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регулирования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мероприятий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особо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охраняемых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охраны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окружающей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332 985,0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осуществления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строительная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экспертиза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технико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обоснований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архитектуры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6 202 058,0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3 834 153,0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3 072 756,0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540 997,0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сфере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коммуникаций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2 367 905,0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526 923,0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пассажирских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перевозок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значимым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межрайонным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1 578 692,0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1 572 688,0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компенсацию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потерь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связи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минимального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заработной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37 929,0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Стратегии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индустриально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8 214 394,6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8 184 242,0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26 872,1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назначению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Операционное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1 767 127,5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Чистое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-1 106 813,0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1 358 000,0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бюджетов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конкуренции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малого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предпринимательства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реализацию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инвестиционной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районов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банкам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операциям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финансовыми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уставного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юридических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1 071 713,0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Профицит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дефицита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(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профицита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-1 802 227,5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республиканского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займов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местного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Движение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остатков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157 772,5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