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7a0b" w14:textId="65e7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14 декабря 2007 года N 40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8 октября 2008 года N 120. Зарегистрировано в Департаменте юстиции Актюбинской области 23 октября 2008 года за N 3271. Утратило силу решением маслихата Актюбинской области от 15 июля 2009 года N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решением маслихата Актюбинской области от 15 июля 2009 года N 221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N 148 "О местном государственном управлении в Республике Казахстан" и пункта 4-1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24 апреля 2004 года N 548 областной маслихат
</w:t>
      </w:r>
      <w:r>
        <w:rPr>
          <w:rFonts w:ascii="Times New Roman"/>
          <w:b/>
          <w:i w:val="false"/>
          <w:color w:val="000000"/>
          <w:sz w:val="28"/>
        </w:rPr>
        <w:t>
 РЕШАЕТ: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от 14 декабря 2007 года  N 40 "Об областном бюджете на 2008 год", зарегистрированное в департаменте юстиции Актюбинской области 8 января 2008 года  N 3236, опубликованные в газетах "Актобе" и "Актюбинский вестник" от 22 января 2008 года N 8 (с учетом, внесенных в него изменений и дополнений решениями областного маслихата от 26 марта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3 апреля 2008 года N 3239, опубликованные в газетах "Актобе" и "Актюбинский вестник" от 8 апреля 2008 года N 41, от 4 апреля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23 апреля 2008 года N 3249, опубликованные в газетах "Актобе" и "Актюбинский вестник" от 6 мая 2008 года N 53, от 18 июня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11 июля 2008 года N 3257, опубликованные в газетах "Актобе" и "Актюбинский вестник" от 17 июля 2008 года N 84-85 и от 15 июля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1 августа 2008 года N 3266, опубликованные в газетах "Актобе" и "Актюбинский вестник" от 12 августа 2008 года N 95)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"67 363 052,5" заменить цифрами "67 363 053,5";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"34 617 821,8" заменить цифрами "34 617 822,8";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"64 621 849" заменить цифрами "65 595 926";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операционное сальдо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"2 741 203,5" заменить цифрами "1 767 127,5";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"-206 813" заменить цифрами "- 1 106 813";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"2 258 000" заменить цифрами "1 358 000";.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"1 145 789" заменить цифрами "1 071 713".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"1 202 440" заменить цифрами "1 441 000".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"193 065" заменить цифрами "200 443";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"88 825" заменить цифрами "96 203",в том числе,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цифры "11 300" заменить цифрами "12 398,7";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цифры  "7 141" заменить цифрами "7 239,3";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цифры "19 926" заменить цифрами "21 531,8";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цифры  "2 912" заменить цифрами "3 180";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цифры "16 825" заменить цифрами "19 708,3";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цифры  "4 287" заменить цифрами "4 434,5";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цифры "20 259" заменить цифрами "21 255,7";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цифры  "1 950" заменить цифрами "2 229,7".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"1 438 575" заменить цифрами "1 777 291";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929 081" заменить цифрами "990 859", в том числе,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цифры  "74 995" заменить цифрами "79 788,3";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 цифры  "84 868" заменить цифрами "92 587,3";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 цифры  "74 423" заменить цифрами "76 199,7";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 цифры  "73 597" заменить цифрами "73 058,4";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цифры "124 709" заменить цифрами "131 544";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 цифры  "52 425" заменить цифрами "52 867,5";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 цифры "150 818" заменить цифрами "165 296,4";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 цифры  "63 076" заменить цифрами "70 244,4";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 цифры "107 404" заменить цифрами "126 507";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"на капитальный ремонт и материально-техническое оснащение детского сада N 22 "Балдырган"-75 000 тысяч тенге и детского сада N 2 "Булбул"-15000 тысяч тенге города Актобе";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и материально-техническое оснащение детских садов города Актобе: N 22 "Балдырган" - 36 400 тысяч тенге, N 26 "Умит" - 25 000 тысяч тенге, N 7 "Арман" - 20 000 тысяч тенге и N 14 "Конжык" - 8 600 тысяч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"128 000" заменить цифрами "31 492";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заработную плату работникам учреждений образования в сумме 373 446 тысяч тенге,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316 246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7 000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50 200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"275 918" заменить цифрами "260 827";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"184 810" заменить цифрами "171 609",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цифры "79 475" заменить цифрами "65 064";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 цифры "12 403" заменить цифрами "9 603";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цифры "15 116" заменить цифрами "13 166";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 цифры  "7 852" заменить цифрами "9 382";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 цифры  "5 152" заменить цифрами "4 482";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Хромтаускому  цифры  "8 879" заменить цифрами "11 479";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 цифры "15 645" заменить цифрами "18 145";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"30 000" заменить цифрами "14 505",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цифры "4000" заменить цифрами   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цифры "2000" заменить цифрами  "300";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 цифры "3000" заменить цифрами   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цифры "1000" заменить цифрами  "605";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 цифры "2000" заменить цифрами "1000";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 цифры "2000" заменить цифрами  "800";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цифры "2000" заменить цифрами   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 цифры "2000" заменить цифрами   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 цифры "3000" заменить цифрами "2800";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"86 500" заменить цифрами "85 300", в том числе,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цифры "6 800" заменить цифрами "5 600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цифры "3 333" заменить цифрами "2 643",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цифры "1 638" заменить цифрами "1 038";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 цифры   "351" заменить цифрами   "191";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 цифры    "16" заменить цифрами    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цифры    "30" заменить цифрами   "116".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"1 673 930" заменить цифрами "1 634 675";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"85 000" заменить цифрами  "96 945";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"20 000" заменить цифрами  "50 000";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"124 000" заменить цифрами "126 400";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"124 000" заменить цифрами  "41 000";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"130 000" заменить цифрами "129 400".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"140 746" заменить цифрами "155 630";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"61 364".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"5 070".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по строительству Детского дома на 200 мест в городе Хромтау Хромтауского района 18 450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"38 000" заменить цифрами "40 300".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"234 000" заменить цифрами "279 368";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врачебной амбулатории в селе Курашасай города Актобе 13 000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медицинских пунктов в селе Айке - 12 627,3 тысяч тенге, в селе Теренсай – 12 627,3 тысяч тенге и в селе Белкопа - 12 627,3 тысяч тенге Айтекебийского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Курылыс Иргизского района 12 585,3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имени Ш.Калдаякова Каргалинского района 12 585,3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Хазретовка Мартукского района 12 585,3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медицинских пунктов в селе: Косембай - 12 585,3 тысяч тенге и в селе Сарбие - 12 585,3 тысяч тенге, сельской врачебной амбулатории в селе Саралжин - 17 960,3 тысяч тенге Уилского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Богетсай Хромтауского района 12 585,3 тысяч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сельской врачебной амбулатории в селе Курашасай города Актобе 20 669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медицинских пунктов: в селе Айке - 17 478,3 тысяч тенге, в селе Теренсай - 18 163,8 тысяч тенге и в селе Белкопа - 16 689,3 тысяч тенге Айтекебийского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Кызылжар Иргизского района 16 123,8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имени Ш.Калдаякова Каргалинского района 16 252,8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Хазретовка Мартукского района 16 260,8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медицинских пунктов: в селе Косембай - 15040,5 тысяч тенге и в селе Сарбие - 17 849,7 тысяч тенге, сельской врачебной амбулатории в селе Саралжин - 19 071,3 тысяч тенге Уилского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Богетсай Хромтауского района 15 695,7 тысяч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погашение кредиторской задолженности по строительству сельской врачебной амбулатории в селе Жабасак Айтекебийского района 427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"597 400" заменить цифрами "647 586";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"90 000" заменить цифрами "140 186";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"инвалидов" добавить слова "первой группы, передвигающихся на инвалидных креслах-колясках";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"здравоохранения" дополнить словами ", государственным служащим и работникам бюджетных организаций, а также отдельным категориям граждан".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"83 000" заменить цифрами "99 550";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"15 000" заменить цифрами "31 550".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"242 240" заменить цифрами "161 737";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"221 500" заменить цифрами "140 997".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"846 315" заменить цифрами "814 791".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"374 500" заменить цифрами "342 976".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"179 800" заменить цифрами "241 792";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"64 800" заменить цифрами "114 792";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бурение скважин в селе Сарбие Уилского района 12 000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"325 262" заменить цифрами "497 262";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проектно-изыскательные работы по строительству внутрипоселкового газопровода в поселке Мартук Мартукского района 30 000 тысяч тенге" заменить словами "на проектно-изыскательные работы и строительство внутрипоселкового газопровода в поселке Мартук Мартукского района 202 000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"670 893" заменить цифрами "747 404";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"376 511".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"293 500" заменить цифрами "343 500";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электрификацию поселка Акжар - 2 города Актобе 50 000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"28 620" заменить цифрами "29 420", в том числе,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"28 620" заменить цифрами "29 420".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39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программу "Целевые трансферты на развитие бюджетам районов (городов областного значения) на развитие теплоэнергетической системы" в сумме 100 000 тысяч тенге на развитие системы теплоснабжения города Актобе".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"565 250" заменить цифрами "540 997";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"428 250" заменить цифрами "410 441".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"57 000" заменить цифрами "56 936";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"4 600";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"9 020".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"120 400" заменить цифрами "220 400";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после слов "капитальный" добавить слова "и средний";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автодороги по проспекту А.Молдагуловой -78 000 тысяч тенге и средний ремонт автодороги к Актюбинскому водохранилищу - 22 000 тысяч тенге города Актобе".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"1 579 600" заменить цифрами "1 578 692";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"1 169 600" заменить цифрами "1 168 692" в том числе,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цифры "60 000" заменить цифрами "59 858";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 цифры "60 000" заменить цифрами "59 282";                  Хобдинскому цифры "52 300" заменить цифрами "52 252".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"415 288" заменить цифрами "413 305";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"102 793" заменить цифрами "100 810", в том числе,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цифры "10 465" заменить цифрами "12 358";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 цифры "13 583" заменить цифрами "14 025,5";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 цифры "12 768" заменить цифрами "13 935,5";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 цифры "23 018" заменить цифрами "14 927";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цифры "25 530" заменить цифрами "28 642,4";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 цифры  "6 722" заменить цифрами "6 127,6";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 цифры  "1 641" заменить цифрами "1 728".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"619 585" заменить цифрами "613 369";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"36 540" заменить цифрами "26 053";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"53 000" заменить цифрами "43 171".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изготовление проектно-сметной документации по газификации жилого массива Кирпичный города Актобе 500 тысяч тенге и летнего лагеря труда и отдыха Алгинского детского дома 1400 тысяч тенге, по строительству внутриквартальных газораспределительных сетей в селе Акшат города Актобе - 1500 тысяч тенге, в селе Красносельское города Актобе - 2000 тысяч тенге и подводящего газопровода и внутриквартальных газораспределительных сетей села имени Ш.Калдаякова Каргалинского района 8700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"1 770 000" заменить цифрами "870 000".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19-1: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"440 000" заменить цифрами "360 000";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"400 000" заменить цифрами "300 000";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18-квартирного жилого дома в селе Кобда Хобдинского района 20 000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  цифры "7 308" заменить цифрами "5 501";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цифры "540" заменить цифрами "651,5";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цифры "506" заменить цифрами "624,5";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цифры "436" заменить цифрами "605,4";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цифры "386" заменить цифрами "547,4";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цифры "440" заменить цифрами "582,3";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цифры "590" заменить цифрами "643,8";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цифры "529" заменить цифрами "616,8";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цифры "683" заменить цифрами "917,5";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цифры "502" заменить цифрами "651,5";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цифры "424" заменить цифрами "562,9";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 цифры "540" заменить цифрами "771";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цифры "532" заменить цифрами "740,4".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"1 826" заменить цифрами "1 827".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приложение 1, 2 к указанному решению изложить в редакции согласно приложения 1, 2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Актюбинской области и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областного маслихата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М. ТУЯКОВА               А. ЕСЕРКЕПОВ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октября 2008 года N 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53"/>
        <w:gridCol w:w="873"/>
        <w:gridCol w:w="6253"/>
        <w:gridCol w:w="2773"/>
      </w:tblGrid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67 363 053,5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32 390 087,2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6 947 998 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16 969 078,2 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16 969 078,2 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поверхностных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эмиссию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16 968 030,2 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355 143,5 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также содержащимися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также содержащимися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исключением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нефтяного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сектора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удержаний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заработной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осужденных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исправительным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34 617 822,8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3 987 772 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16 094,8 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вышестоящих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30 613 956 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30 613 956 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3 682 868 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11 208 398 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15 722 690 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93"/>
        <w:gridCol w:w="813"/>
        <w:gridCol w:w="6433"/>
        <w:gridCol w:w="2733"/>
      </w:tblGrid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-функция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65 595 926,0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1 206 632,0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маслихата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маслихата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выдаче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полноты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приватизации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статистическая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служащих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грамотности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217 431,0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стихийных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всеобщей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стихийных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стихийных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порядок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2 563 474,0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11 632 828,9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3 171 345,1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2 302 409,1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образовательным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одаренных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специализированных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431 604,1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вновь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вводимых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внедрение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технологий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оснащение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оборудованием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кабинетов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лингафонных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мультимедийных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кабинетов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1 706 902,8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повышения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6 601 618,0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2 187 702,0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доставка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олимпиад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здоровья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подростков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психолого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консультативной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адаптация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подростков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проблемами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человеческого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1 777 291,0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человеческого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4 413 916,0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4 258 286,0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15 376 958,7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широкого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 первичной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здоровья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крови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компонентов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здорового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дозорного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эпидемиологического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благополучие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эпидемиями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2 918 089,2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закуп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вакцин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иммунобиологических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иммунопрофилактики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2 641 568,2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лицам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заболеваниями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заболеваниями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2 369 782,2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туберкулезом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противотуберкулезными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диабетом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противодиабетическими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онкологических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 химиопрепаратами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почечной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недостаточностью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трансплантации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почек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4 510 899,8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4 510 899,8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первичной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3 638 218,8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специализированными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лечебного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питания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амбулаторном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скорой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неотложной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2 597 313,0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профилактике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борьбе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патологоанатомического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вскрытия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бесплатным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или льготным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проездом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пределы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2 440 409,0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2 440 409,0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1 028 455,8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престарелых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выплату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адресной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ежемесячного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пособия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ростом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размера прожиточного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минимума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8 846 992,0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3 151 086,0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3 151 086,0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обустройство инженерно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5 511 906,0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1 747 406,0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5 046 657,0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памяти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сохранности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историко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наследия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доступа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театрального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музыкального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2 228 982,0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соревнований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участие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членов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команд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различным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сохранности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через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массовой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туристской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региональных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молодежной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комплекс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топливно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теплоэнергетической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особоохраняемые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3 443 355,0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семеноводства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процедур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банкротства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сельскохозяйственных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находящихся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урожайности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растениеводства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горюче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весенне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продуктивности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доставке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сельскохозяйственным товаропроизводителям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пестицидов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водоохранных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лесоразведение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особо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охраняемых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отношениям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осуществления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93 147,0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6 203 462,0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3 834 480,0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3 834 480,0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3 073 083,0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2 368 982,0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2 368 982,0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перевозок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значимым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межрайонным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1 572 688,0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компенсацию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потерь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минимального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заработной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Стратегии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индустриально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назначению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1 767 127,5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-1 106 813,0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малого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2 464 813,0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операциям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финансовыми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юридических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профицита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займы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займа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остатков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октября 2008 года N 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бюджетных программ развития областного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13"/>
        <w:gridCol w:w="813"/>
        <w:gridCol w:w="9053"/>
      </w:tblGrid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служащих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грамотности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порядок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человеческого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человеческого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инженерно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комплекс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топливно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теплоэнергетической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особоохраняемые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сельхозтоваропроизводителей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малого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юридических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