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bf2a" w14:textId="aabb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14 декабря 2007 года N 40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15 июля 2008 года N 107. Зарегистрировано Департаментом юстиции Актюбинской области 15 июля 2008 года за N 3266. Утратило силу решением маслихата Актюбинской области от 15 июля 2009 года N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маслихата Актюбинской области от 15 июля 2009 года N 221.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 Закона Республики Казахстан от 4 июня 2008 года N 36 "О внесений изменений и дополнений в некоторые законодательные акты Республики Казахстан по вопросам уточнения республиканского бюджета на 2008 год" и пунктов 2 и 4-1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24 апреля 2004 года N 548-II </w:t>
      </w:r>
      <w:r>
        <w:rPr>
          <w:rFonts w:ascii="Times New Roman"/>
          <w:b/>
          <w:i w:val="false"/>
          <w:color w:val="000000"/>
          <w:sz w:val="28"/>
        </w:rPr>
        <w:t xml:space="preserve">областной маслихат РЕШАЕТ: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декабря 2007 года N 40 "Об областном бюджете на 2008 год", зарегистрированное в департаменте юстиции Актюбинской области 8 января 2008 года N 3236, опубликованное в газетах "Актобе" и "Актюбинский вестник" 22 января 2008 года N 8 (с учетом, внесенных в него изменений и дополнений решениями областного маслихата от 26 марта 2008 года </w:t>
      </w:r>
      <w:r>
        <w:rPr>
          <w:rFonts w:ascii="Times New Roman"/>
          <w:b w:val="false"/>
          <w:i w:val="false"/>
          <w:color w:val="000000"/>
          <w:sz w:val="28"/>
        </w:rPr>
        <w:t>N 44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зарегистрированное в департаменте юстиции Актюбинской области от 3 апреля 2008 года N 3239, опубликованное в газетах "Актобе" и "Актюбинский вестник" 8 апреля 2008 года N 41, от 4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зарегистрированное в департаменте юстиции Актюбинской области 23 апреля 2008 года N 3249, опубликованные в газетах "Актобе" и "Актюбинский вестник" от 6 мая 2008 года N 53 и от 18 июня 2008 года </w:t>
      </w:r>
      <w:r>
        <w:rPr>
          <w:rFonts w:ascii="Times New Roman"/>
          <w:b w:val="false"/>
          <w:i w:val="false"/>
          <w:color w:val="000000"/>
          <w:sz w:val="28"/>
        </w:rPr>
        <w:t>N 87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зарегистрированное в департаменте юстиции Актюбинской области 11 июля 2008 года N 3257, опубликованные в газетах "Актобе" и "Актюбинский вестник" от 17 июля 2008 года N 84-85)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цифры "63 018 135,5" заменить цифрами "67 363 052,5";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"28 057 033,2" заменить цифрами "32 390 087,2";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"34 605 958,8" заменить цифрами "34 617 821,8";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"61 855 032" заменить цифрами "64 621 849";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операционное сальдо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"1 163 103,5" заменить цифрами "2 741 203,5";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"-1 856 813" заменить цифрами "- 206 813";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"608 000" заменить цифрами "2 258 000";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сальдо по операциям с финансовыми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"667 689" заменить цифрами "1 145 789";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остатков бюджетных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"157 593,7" заменить цифрами "157 772,5".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"933 640" заменить цифрами "1 202 440".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"176 238" заменить цифрами "193 065";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"76 238" заменить цифрами "88 825", в том числе, районам: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Айтекебийскому цифры "9 098" заменить цифрами "11 300";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Байганинскому  цифры "6 602" заменить цифрами "7 141";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Иргизскому     цифры "11 134" заменить цифрами "19 926";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Каргалинскому  цифры "707" заменить цифрами "646";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Хобдинскому    цифры "3 195" заменить цифрами "3 579";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Мартукскому    цифры ""2 552" заменить цифрами "2 912";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Мугалжарскому  цифры "12 444" заменить цифрами "16 825";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Темирскому     цифры "4 806" заменить цифрами "4 287";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Уилскому       цифры "23 602" заменить цифрами "20 259";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Шалкарскому    цифры "2 098" заменить цифрами "1 950";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возмещение расходов в связи с изменением ставки платы за эмиссию в окружающую среду в сумме 4 240 тысяч тенге, в том числе, районам: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Айтекебийскому 4 151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Уилскому          89 тысяч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программу "Трансферты из местных бюджетов" на приобретение топлива на отопительный сезон 2008-2009 годов" заменить словами "на программу "Трансферты из местных бюджетов" в сумме 1 438 575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топлива на отопительный сезон 2008-2009 годов";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"833 164" заменить цифрами "929 081", в том числе, районам: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Айтекебийскому цифры  "50 812" заменить цифрами  "53 625";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Байганинскому  цифры  "71 245" заменить цифрами "74 995";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Иргизскому     цифры  "71 738" заменить цифрами  "84 868";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Каргалинскому  цифры  "55 733" заменить цифрами  "59 348";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Хобдинскому    цифры  "79 704" заменить цифрами  "74 423";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Мартукскому    цифры  "70 466" заменить цифрами  "73 597";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Мугалжарскому  цифры "108 536" заменить цифрами  "124 709";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Темирскому     цифры  "52 349" заменить цифрами  "52 425";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Уилскому       цифры "127 991" заменить цифрами  "150 818";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Хромтаускому   цифры  "57 877" заменить цифрами  "63 076";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Шалкарскому    цифры  "86 713" заменить цифрами  "107 404";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"Алгинскому 9 793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"85 000" заменить цифрами "15 000";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строку "на капитальный ремонт и материально-техническое оснащение школ Темирского района 87 000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"на материально-техническое оснащение школ Темирского района в сумме 2 000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"на возмещение расходов в связи с изменением ставки платы за эмиссию в окружающую среду в сумме 82 390 тысяч тенге, в том числе, районам: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Айтекебийскому 34 385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Алгинскому      1 190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Байганинскому   6 512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Иргизскому      2 700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Каргалинскому  13 450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Хобдинскому    10 522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Мартукскому    10 045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Темирскому      1 850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Уилскому          295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Хромтаускому    1 170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Шалкарскому       271 тысяч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"110 331" заменить цифрами "275 918";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"социально-уязвимым категориям населения" дополнить словами ", пенсионерам, получающим минимальную пенсию и ниже минимальной пенсии, а также инвалидам I, II, III групп от общего заболевания в размере 1,5 месячного расчетного показателя";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"22 781" заменить цифрами "184 810", в том числе, городу Актобе и районам: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Актобе  цифры "6 364" заменить цифрами "79 475";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Айтекебийскому цифры   "844" заменить цифрами  "7 215";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Алгинскому     цифры   "871" заменить цифрами "12 403";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Байганинскому  цифры   "862" заменить цифрами  "6 182";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Иргизскому     цифры  "1696" заменить цифрами  "4 608";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Каргалинскому  цифры " "413" заменить цифрами ""5 281";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Хобдинскому    цифры "1 580" заменить цифрами ""7 078";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Мартукскому    цифры   "494" заменить цифрами ""9 924";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Мугалжарскому  цифры "1 723" заменить цифрами "15 116";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Темирскому     цифры "1 481" заменить цифрами ""7 852";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Уилскому       цифры   "978" заменить цифрами  "5 152";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Хромтаускому   цифры   "511" заменить цифрами  "8 879";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Шалкарскому    цифры "4 964" заменить цифрами "15 645";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"1 050" заменить цифрами "1 275";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", участникам трудового фронта" дополнить словами, участникам и инвалидам Великой Отечественной войны 1941-1945 годов, вдовам (вдовцам) погибших воинов и умерших участников и инвалидов Великой Отечественной войны 1941 - 1945 годов";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"на предоставление льгот по оплате коммунальных услуг инвалидам других радиационных катастроф и аварий на объектах гражданского или военного назначения и ядерных испытаний в сумме 3 333 тысяч тенге, в том числе, городу Актобе и районам: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Актобе 1 638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Айтекебийскому   47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Алгинскому      351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Байганинскому    47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Иргизскому       16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Каргалинскому    81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Хобдинскому     610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Мартукскому     246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Мугалжарскому    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Темирскому      129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Уилскому         59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Хромтаускому     79 тысяч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"1 518 930" заменить цифрами "1 673 930";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"320 000" заменить цифрами "390 000";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"на реконструкцию бывшего здания столовой под детскую музыкальную школу в поселке Кенкияк Темирского района в сумме 85 000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"90 746" заменить цифрами "140 746";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""на реконструкцию здания общежития военно-полицейской школы-интерната имени Есет Батыра города Актобе в сумме 50 000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"36 000" заменить цифрами "38 000";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"водно-спасательных станций" дополнить словами "и линий электропередач к водно-спасательной станции".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"756 315" заменить цифрами "846 315".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 28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"на строительство искусственного тренировочного футбольного поля с подогревом по улице Есет Батыра в городе Актобе в сумме 374 500 тысяч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34: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цифры "570 893" заменить цифрами "670 893";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"200 000" заменить цифрами "300 000";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"26 700" заменить цифрами "120 400";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"на капитальный ремонт автомобильных дорог города Актобе по улицам: Ш.Калдаякова в сумме 54 000 тысяч тенге и Кунаева в сумме 39 700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"902 300" заменить цифрами "1 579 600";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 ремонт" дополнить словами "и содержание";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"902 300" заменить цифрами "1 169 600" в том числе,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Актобе цифры "80 000" заменить цифрами "347 300";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"на эксплуатацию оборудования и средств по регулированию дорожного движения города Актобе в сумме 90 000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"на покрытие затрат, связанных с разницей между установленным тарифом и фактическими затратами на регулярные автомобильные перевозки пассажиров по городу Актобе в сумме 320 000 тысяч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"397 072" заменить цифрами "415 288";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  "86 372" заменить цифрами "102 793", в том числе, районам: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Айтекебийскому цифры  "3 365" заменить цифрами  "2 763";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Байганинскому  цифры  "9 755" заменить цифрами "10 465";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Иргизскому     цифры "10 024" заменить цифрами "13 583";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Каргалинскому  цифры  "1 099" заменить цифрами  "1 199";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Хобдинскому    цифры  "7 123" заменить цифрами "12 768";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Мартукскому    цифры "14 425" заменить цифрами "23 018";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Мугалжарскому  цифры "25 833" заменить цифрами "25 530";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Темирскому     цифры  "1 991" заменить цифрами  "2 253";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Уилскому       цифры  10 568" заменить цифрами  "6 722";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Хромтаускому   цифры"   "812" заменить цифрами  "1 641";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Шалкарскому    цифры  "1 377" заменить цифрами  "1 505";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"Алгинскому 1 346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"на возмещение расходов в связи с изменением ставки платы за эмиссию в окружающую среду в сумме 1 795 тысяч тенге, в том числе, районам: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Айтекебийскому 1 755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Уилскому          40 тысяч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"2 268 000" заменить цифрами "2 017 000".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"1 000 000" заменить цифрами "800 000";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строку "на разработку технико-экономических обоснований на развитие системы водоснабжения и водоотведения города Актобе 54 000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строку "на благоустройство, эксплуатацию оборудования и средств по регулированию дорожного движения города Актобе 360 000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"на благоустройство города Актобе в сумме 363 000 тысяч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части абзаца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"613 240" заменить цифрами "619 585";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  "25 000" заменить цифрами  "31 345".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абзаца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"120 000" заменить цифрами "132 811".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"270 000" заменить цифрами "1 770 000".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"40 000" заменить цифрами "440 000";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"на увеличение уставного капитала юридических лиц города Актобе в сумме 400 000 тысяч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пункт 21 дополнить абзацем 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программу "Подготовка специалистов в организациях технического и профессионального образования" в связи с ростом размера стипендии в сумме 10 037 тысяч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пункт 22 дополнить абзацем 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программу "Подготовка специалистов в организациях технического и профессионального образования" в связи с ростом размера стипендии в сумме 1 826 тысяч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приложение 1 к указанному решению изложить в редакции согласно приложения 1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решение вступает в силу со дня государственной регистрации в департаменте юстиции Актюбинской области и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15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года N 107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 Областной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13"/>
        <w:gridCol w:w="873"/>
        <w:gridCol w:w="993"/>
        <w:gridCol w:w="5953"/>
        <w:gridCol w:w="2973"/>
      </w:tblGrid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доходов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67 363 052,5 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32 390 087,2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7 280 498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7 280 498 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6 947 998 </w:t>
            </w:r>
          </w:p>
        </w:tc>
      </w:tr>
      <w:tr>
        <w:trPr>
          <w:trHeight w:val="9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 иностранных граждан, облагаемых у источника выплаты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332 500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8 140 511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8 140 511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8 140 511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16 969 078,2 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использования природных и других ресурсов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16 969 078,2 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ресурсами поверхностных источников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лесные пользования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эмиссию в  окружающую среду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16 968 030,2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355 143,5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1 623 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1 623 </w:t>
            </w:r>
          </w:p>
        </w:tc>
      </w:tr>
      <w:tr>
        <w:trPr>
          <w:trHeight w:val="9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 кредитам, выданным из местного бюджета банкам-заемщикам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1 623 </w:t>
            </w:r>
          </w:p>
        </w:tc>
      </w:tr>
      <w:tr>
        <w:trPr>
          <w:trHeight w:val="18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1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  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удержаний из заработной платы осужденных к исправительным работам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352 520,5 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352 520,5 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в местный бюджет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352 520,5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34 617 821,8 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4 003 866,8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4 003 866,8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3 987 772 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16 094,8 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30 613 955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30 613 955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3 671 004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11 220 261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15 722 690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153"/>
        <w:gridCol w:w="1113"/>
        <w:gridCol w:w="1133"/>
        <w:gridCol w:w="5393"/>
        <w:gridCol w:w="3013"/>
      </w:tblGrid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Адм.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расходов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64 621 849,0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1 403 544 </w:t>
            </w:r>
          </w:p>
        </w:tc>
      </w:tr>
      <w:tr>
        <w:trPr>
          <w:trHeight w:val="9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741 550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33 318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33 318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708 232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435 167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193 065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568 884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568 884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74 131 </w:t>
            </w:r>
          </w:p>
        </w:tc>
      </w:tr>
      <w:tr>
        <w:trPr>
          <w:trHeight w:val="9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30 753 </w:t>
            </w:r>
          </w:p>
        </w:tc>
      </w:tr>
      <w:tr>
        <w:trPr>
          <w:trHeight w:val="6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cобственности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440 000 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79 694 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79 694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79 694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13 416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13 416 </w:t>
            </w:r>
          </w:p>
        </w:tc>
      </w:tr>
      <w:tr>
        <w:trPr>
          <w:trHeight w:val="12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13 416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227 906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47 725 </w:t>
            </w:r>
          </w:p>
        </w:tc>
      </w:tr>
      <w:tr>
        <w:trPr>
          <w:trHeight w:val="12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47 725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25 498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22 227 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180 181 </w:t>
            </w:r>
          </w:p>
        </w:tc>
      </w:tr>
      <w:tr>
        <w:trPr>
          <w:trHeight w:val="12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142 181 </w:t>
            </w:r>
          </w:p>
        </w:tc>
      </w:tr>
      <w:tr>
        <w:trPr>
          <w:trHeight w:val="15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28 897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 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43 170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70 114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38 000 </w:t>
            </w:r>
          </w:p>
        </w:tc>
      </w:tr>
      <w:tr>
        <w:trPr>
          <w:trHeight w:val="6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38 000 </w:t>
            </w:r>
          </w:p>
        </w:tc>
      </w:tr>
      <w:tr>
        <w:trPr>
          <w:trHeight w:val="9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2 526 988 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2 526 988 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2 336 988 </w:t>
            </w:r>
          </w:p>
        </w:tc>
      </w:tr>
      <w:tr>
        <w:trPr>
          <w:trHeight w:val="9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2 255 407 </w:t>
            </w:r>
          </w:p>
        </w:tc>
      </w:tr>
      <w:tr>
        <w:trPr>
          <w:trHeight w:val="9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78 581 </w:t>
            </w:r>
          </w:p>
        </w:tc>
      </w:tr>
      <w:tr>
        <w:trPr>
          <w:trHeight w:val="6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190 000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190 000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11 292 281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  и общее среднее образование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3 147 878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845 244 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  по спорту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845 244 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2 302 634 </w:t>
            </w:r>
          </w:p>
        </w:tc>
      </w:tr>
      <w:tr>
        <w:trPr>
          <w:trHeight w:val="6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688 540 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431 829 </w:t>
            </w:r>
          </w:p>
        </w:tc>
      </w:tr>
      <w:tr>
        <w:trPr>
          <w:trHeight w:val="9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59 674 </w:t>
            </w:r>
          </w:p>
        </w:tc>
      </w:tr>
      <w:tr>
        <w:trPr>
          <w:trHeight w:val="12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384 399 </w:t>
            </w:r>
          </w:p>
        </w:tc>
      </w:tr>
      <w:tr>
        <w:trPr>
          <w:trHeight w:val="19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549 787 </w:t>
            </w:r>
          </w:p>
        </w:tc>
      </w:tr>
      <w:tr>
        <w:trPr>
          <w:trHeight w:val="18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188 405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1 690 567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96 399 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96 399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1 594 168 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1 594 168 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повышения квалификации специалистов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152 963 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27 393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27 393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33 305 </w:t>
            </w:r>
          </w:p>
        </w:tc>
      </w:tr>
      <w:tr>
        <w:trPr>
          <w:trHeight w:val="6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33 305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92 265 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92 265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6 300 873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1 862 586 </w:t>
            </w:r>
          </w:p>
        </w:tc>
      </w:tr>
      <w:tr>
        <w:trPr>
          <w:trHeight w:val="6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52 894 </w:t>
            </w:r>
          </w:p>
        </w:tc>
      </w:tr>
      <w:tr>
        <w:trPr>
          <w:trHeight w:val="9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20 069 </w:t>
            </w:r>
          </w:p>
        </w:tc>
      </w:tr>
      <w:tr>
        <w:trPr>
          <w:trHeight w:val="9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18 410 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76 193 </w:t>
            </w:r>
          </w:p>
        </w:tc>
      </w:tr>
      <w:tr>
        <w:trPr>
          <w:trHeight w:val="12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69 371 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79 219 </w:t>
            </w:r>
          </w:p>
        </w:tc>
      </w:tr>
      <w:tr>
        <w:trPr>
          <w:trHeight w:val="12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29 750 </w:t>
            </w:r>
          </w:p>
        </w:tc>
      </w:tr>
      <w:tr>
        <w:trPr>
          <w:trHeight w:val="9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  бюджетных инвестиционных проектов (программ)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13 600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1 438 575 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64 505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4 438 287 </w:t>
            </w:r>
          </w:p>
        </w:tc>
      </w:tr>
      <w:tr>
        <w:trPr>
          <w:trHeight w:val="12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4 297 541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140 746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15 330 985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3 681 600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3 681 600 </w:t>
            </w:r>
          </w:p>
        </w:tc>
      </w:tr>
      <w:tr>
        <w:trPr>
          <w:trHeight w:val="12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3 681 600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1 006 627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420 083 </w:t>
            </w:r>
          </w:p>
        </w:tc>
      </w:tr>
      <w:tr>
        <w:trPr>
          <w:trHeight w:val="9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247 929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130 613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40 780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586 544 </w:t>
            </w:r>
          </w:p>
        </w:tc>
      </w:tr>
      <w:tr>
        <w:trPr>
          <w:trHeight w:val="9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  государственного  санитарно-эпидемиологического надзора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220 135 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362 483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3 926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2 903 990 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276 814 </w:t>
            </w:r>
          </w:p>
        </w:tc>
      </w:tr>
      <w:tr>
        <w:trPr>
          <w:trHeight w:val="9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276 814 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2 627 176 </w:t>
            </w:r>
          </w:p>
        </w:tc>
      </w:tr>
      <w:tr>
        <w:trPr>
          <w:trHeight w:val="12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2 353 646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74 732 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70 185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88 697 </w:t>
            </w:r>
          </w:p>
        </w:tc>
      </w:tr>
      <w:tr>
        <w:trPr>
          <w:trHeight w:val="12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39 916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4 563 047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4 563 047 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3 600 366 </w:t>
            </w:r>
          </w:p>
        </w:tc>
      </w:tr>
      <w:tr>
        <w:trPr>
          <w:trHeight w:val="12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962 681,0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623 776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623 776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531 717 </w:t>
            </w:r>
          </w:p>
        </w:tc>
      </w:tr>
      <w:tr>
        <w:trPr>
          <w:trHeight w:val="6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92 059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2 551 945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156 904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52 508 </w:t>
            </w:r>
          </w:p>
        </w:tc>
      </w:tr>
      <w:tr>
        <w:trPr>
          <w:trHeight w:val="6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12 336 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55 369 </w:t>
            </w:r>
          </w:p>
        </w:tc>
      </w:tr>
      <w:tr>
        <w:trPr>
          <w:trHeight w:val="9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8 753 </w:t>
            </w:r>
          </w:p>
        </w:tc>
      </w:tr>
      <w:tr>
        <w:trPr>
          <w:trHeight w:val="6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25 938 </w:t>
            </w:r>
          </w:p>
        </w:tc>
      </w:tr>
      <w:tr>
        <w:trPr>
          <w:trHeight w:val="9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  бюджетных инвестиционных проектов (программ)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2 395 041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2 395 041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 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1 058 004,4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559 115 </w:t>
            </w:r>
          </w:p>
        </w:tc>
      </w:tr>
      <w:tr>
        <w:trPr>
          <w:trHeight w:val="6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216 026 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216 026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314 469 </w:t>
            </w:r>
          </w:p>
        </w:tc>
      </w:tr>
      <w:tr>
        <w:trPr>
          <w:trHeight w:val="6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314 469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28 620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28 620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179 659 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179 659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59 659 </w:t>
            </w:r>
          </w:p>
        </w:tc>
      </w:tr>
      <w:tr>
        <w:trPr>
          <w:trHeight w:val="18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319 230,4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319 230,4 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программ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43 312,4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275 918 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8 637 472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3 050 900 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3 050 900 </w:t>
            </w:r>
          </w:p>
        </w:tc>
      </w:tr>
      <w:tr>
        <w:trPr>
          <w:trHeight w:val="12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1 171 400 </w:t>
            </w:r>
          </w:p>
        </w:tc>
      </w:tr>
      <w:tr>
        <w:trPr>
          <w:trHeight w:val="12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1 879 500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5 402 572 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1 639 359 </w:t>
            </w:r>
          </w:p>
        </w:tc>
      </w:tr>
      <w:tr>
        <w:trPr>
          <w:trHeight w:val="9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коммунального хозяйства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83 000 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1 314 119 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242 240 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3 763 213 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23 717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1 519 585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132 811 </w:t>
            </w:r>
          </w:p>
        </w:tc>
      </w:tr>
      <w:tr>
        <w:trPr>
          <w:trHeight w:val="9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70 100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2 017 000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184 000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184 000 </w:t>
            </w:r>
          </w:p>
        </w:tc>
      </w:tr>
      <w:tr>
        <w:trPr>
          <w:trHeight w:val="12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184 000 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4 859 020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2 179 756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1 508 863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22 464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450 191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58 420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183 434 </w:t>
            </w:r>
          </w:p>
        </w:tc>
      </w:tr>
      <w:tr>
        <w:trPr>
          <w:trHeight w:val="6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377 366 </w:t>
            </w:r>
          </w:p>
        </w:tc>
      </w:tr>
      <w:tr>
        <w:trPr>
          <w:trHeight w:val="9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  бюджетных инвестиционных проектов (программ)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415 288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670 893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670 893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2 151 678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1 305 363 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24 752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8 873 </w:t>
            </w:r>
          </w:p>
        </w:tc>
      </w:tr>
      <w:tr>
        <w:trPr>
          <w:trHeight w:val="12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1 266 388 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  бюджетных инвестиционных проектов (программ)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846 315 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846 315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414 776 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41 463 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9 741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31 722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114 081 </w:t>
            </w:r>
          </w:p>
        </w:tc>
      </w:tr>
      <w:tr>
        <w:trPr>
          <w:trHeight w:val="6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114 081 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181 543 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181 543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77 689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21 871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55 818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98 810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98 810 </w:t>
            </w:r>
          </w:p>
        </w:tc>
      </w:tr>
      <w:tr>
        <w:trPr>
          <w:trHeight w:val="6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56 880 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41 930 </w:t>
            </w:r>
          </w:p>
        </w:tc>
      </w:tr>
      <w:tr>
        <w:trPr>
          <w:trHeight w:val="12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особоохраняемые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природные территории, охрана окружающей среды и животного мира, земельные отношения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3 397 363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811 135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811 135 </w:t>
            </w:r>
          </w:p>
        </w:tc>
      </w:tr>
      <w:tr>
        <w:trPr>
          <w:trHeight w:val="6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52 300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40 734 </w:t>
            </w:r>
          </w:p>
        </w:tc>
      </w:tr>
      <w:tr>
        <w:trPr>
          <w:trHeight w:val="9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  животноводства 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143 600 </w:t>
            </w:r>
          </w:p>
        </w:tc>
      </w:tr>
      <w:tr>
        <w:trPr>
          <w:trHeight w:val="160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436 798 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133 515 </w:t>
            </w:r>
          </w:p>
        </w:tc>
      </w:tr>
      <w:tr>
        <w:trPr>
          <w:trHeight w:val="9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Обезвреживание пестицидов (ядохимикатов)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1 678 959 </w:t>
            </w:r>
          </w:p>
        </w:tc>
      </w:tr>
      <w:tr>
        <w:trPr>
          <w:trHeight w:val="6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9 941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9 941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1 669 018 </w:t>
            </w:r>
          </w:p>
        </w:tc>
      </w:tr>
      <w:tr>
        <w:trPr>
          <w:trHeight w:val="8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1 669 018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264 771 </w:t>
            </w:r>
          </w:p>
        </w:tc>
      </w:tr>
      <w:tr>
        <w:trPr>
          <w:trHeight w:val="6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264 771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241 271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23 500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582 714 </w:t>
            </w:r>
          </w:p>
        </w:tc>
      </w:tr>
      <w:tr>
        <w:trPr>
          <w:trHeight w:val="6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249 729 </w:t>
            </w:r>
          </w:p>
        </w:tc>
      </w:tr>
      <w:tr>
        <w:trPr>
          <w:trHeight w:val="6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  и регулирования природопользования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34 334 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181 895 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9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  бюджетных инвестиционных проектов (программ)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332 985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332 985 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59 784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земельным отношениям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59 784 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24 274 </w:t>
            </w:r>
          </w:p>
        </w:tc>
      </w:tr>
      <w:tr>
        <w:trPr>
          <w:trHeight w:val="6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земельных отношений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35 510 </w:t>
            </w:r>
          </w:p>
        </w:tc>
      </w:tr>
      <w:tr>
        <w:trPr>
          <w:trHeight w:val="9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93 060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93 060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35 094 </w:t>
            </w:r>
          </w:p>
        </w:tc>
      </w:tr>
      <w:tr>
        <w:trPr>
          <w:trHeight w:val="9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35 094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40 450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33 450 </w:t>
            </w:r>
          </w:p>
        </w:tc>
      </w:tr>
      <w:tr>
        <w:trPr>
          <w:trHeight w:val="9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  бюджетных инвестиционных проектов (программ)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6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17 516 </w:t>
            </w:r>
          </w:p>
        </w:tc>
      </w:tr>
      <w:tr>
        <w:trPr>
          <w:trHeight w:val="6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17 516 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6 166 703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3 797 186 </w:t>
            </w:r>
          </w:p>
        </w:tc>
      </w:tr>
      <w:tr>
        <w:trPr>
          <w:trHeight w:val="6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3 797 186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3 111 536 </w:t>
            </w:r>
          </w:p>
        </w:tc>
      </w:tr>
      <w:tr>
        <w:trPr>
          <w:trHeight w:val="9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транспортной инфраструктуры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565 250 </w:t>
            </w:r>
          </w:p>
        </w:tc>
      </w:tr>
      <w:tr>
        <w:trPr>
          <w:trHeight w:val="12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ремонт автомобильных дорог районного значения (улиц города)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120 400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2 369 517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2 369 517 </w:t>
            </w:r>
          </w:p>
        </w:tc>
      </w:tr>
      <w:tr>
        <w:trPr>
          <w:trHeight w:val="9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25 917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528 000 </w:t>
            </w:r>
          </w:p>
        </w:tc>
      </w:tr>
      <w:tr>
        <w:trPr>
          <w:trHeight w:val="9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236 000 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1 579 600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1 364 128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51 559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51 559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51 559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1 312 569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1 240 369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1 202 440 </w:t>
            </w:r>
          </w:p>
        </w:tc>
      </w:tr>
      <w:tr>
        <w:trPr>
          <w:trHeight w:val="12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 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37 929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72 200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72 200 </w:t>
            </w:r>
          </w:p>
        </w:tc>
      </w:tr>
      <w:tr>
        <w:trPr>
          <w:trHeight w:val="3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8 214 394,6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8 214 394,6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8 214 394,6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8 184 242 </w:t>
            </w:r>
          </w:p>
        </w:tc>
      </w:tr>
      <w:tr>
        <w:trPr>
          <w:trHeight w:val="6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26 872,1 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3 280,5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2 741 203,5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-206 813 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2 258 000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9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1 770 000 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1 770 000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1 770 000 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1 770 000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2 464 813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2 464 813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2 464 813 </w:t>
            </w:r>
          </w:p>
        </w:tc>
      </w:tr>
      <w:tr>
        <w:trPr>
          <w:trHeight w:val="9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областного бюджета местным исполнительным органам районов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2 448 000 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банкам-заемщикам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16 813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1 145 789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1 145 789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1 145 789 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1 145 789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1 145 789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1 802 227,5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-1 802 227,5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9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области, города республиканского значения, столицы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488 000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2 448 000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2 448 000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2 448 000 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2 448 000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157 772,5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157 772,5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157 772,5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157 772,5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