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189a7" w14:textId="07189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рыбохозяйственных водоемов местного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12 мая 2008 года № 167. Зарегистрировано Департаментом юстиции Актюбинской области 5 июня 2008 года № 3254.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постановления акимата Актюбинской области от 22.12.2017 </w:t>
      </w:r>
      <w:r>
        <w:rPr>
          <w:rFonts w:ascii="Times New Roman"/>
          <w:b w:val="false"/>
          <w:i w:val="false"/>
          <w:color w:val="ff0000"/>
          <w:sz w:val="28"/>
        </w:rPr>
        <w:t>№ 455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"Об охране, воспроизводстве и использовании животного мира",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акимата Актюбинской области от 01.08.2024 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 рыбохозяйственных водоемов местного значения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Актюбинской области от 22.12.2017 </w:t>
      </w:r>
      <w:r>
        <w:rPr>
          <w:rFonts w:ascii="Times New Roman"/>
          <w:b w:val="false"/>
          <w:i w:val="false"/>
          <w:color w:val="ff0000"/>
          <w:sz w:val="28"/>
        </w:rPr>
        <w:t>№ 455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10 календарных дней после его официального опубликования.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Умурзакова И.К.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Е.Сагиндиков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2008 года № 167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рыбохозяйственных водоемов местного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Актюбинской области от 01.08.2024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Длина,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ведения рыбного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Илек (с притоками)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рыболовство/ любительское (спортивное) рыболовство/ садковое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русло реки Илек в 3 километрах от села Жанатан Мартукского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 (с притоками)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рыболовство/ 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Эмба (с притоками)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Орь (с притоками)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рыболовство/ 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 (с притоками)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рыболовство/ 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Хобда (с притоками)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рыболовство/ 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Торгай (с притоками)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Каргалы (с притоками)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Сагиз (с притоками)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 (с притоками)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рыболовство/ 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 Хобда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рыболовство/ 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рыболовство/ 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рыболовство/промысловое рыболовство/ 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Саукайын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Телькара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Олькейек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Баксайыс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рыболовство/ 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Атжаксы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рыболовство/ 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Ойсылкара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Танирберген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русло Кайдауыл реки Уил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русло Тайкеткен реки Уил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Местонахождение, районы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ведения рыбного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Шалкар-Карашатау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Жанадаур (Шалбар)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Сасыкколь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Жаланаш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Жаланаш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Кутиколь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Караколь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район, Иргиз-Тургайский государственный природный заказник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Шолакколь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район, Иргиз-Тургайский государственный природный заказник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район, Иргиз-Тургайский государственный природный заказник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Байтакколь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район, Иргиз-Тургайский государственный природный заказник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район, Иргиз-Тургайский государственный природный заказник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район, Иргиз-Тургайский государственный природный заказник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Жарколь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район, Иргиз-Тургайский государственный природный заказник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Жарколь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район, Иргиз-Тургайский государственный природный заказник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Айколь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район, Иргиз-Тургайский государственный природный заказник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Айколь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район, Иргиз-Тургайский государственный природный заказник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район, Иргиз-Тургайский государственный природный заказник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Тайпакколь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район, Иргиз-Тургайский государственный природный заказник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Асаубай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район, Иргиз-Тургайский государственный природный заказник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Отегенколь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район, Иргиз-Тургайский государственный природный заказник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район, Иргиз-Тургайский государственный природный заказник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район, Иргиз-Тургайский государственный природный заказник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район, Иргиз-Тургайский государственный природный заказник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район, Иргиз-Тургайский государственный природный заказник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Водохранилища: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Местонахождение, районы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ведения рыбного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рыболовство/ садковое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Саздинское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садковое рыбоводное хозяйство /любительское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Ащибекское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хозяйство/ садковое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хозяйство/ садковое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Ойсылкара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рыболовство/ садковое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хозяйство/ садковое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Магаджановское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хозяйство/ садковое рыбоводное хозяйство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Пруды: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Местонахождение, районы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ведения рыбного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Беляевская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Облздравотдел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Кошпике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Акай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Акай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Каракудук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рыболовство/ садковое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Бурановский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Чугаевский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Бурановский - 2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крестьянского хозяйства Алма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село Ш. Калдаякова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Тайкеткен - 1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садковое рыбоводное хозяйство/ 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Ново Бадамшинский - 1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Ново Бадамшинский - 2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Средне Бадамшинский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садковое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Бадамшинский (основной)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садковое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Кемпирсай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садковое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Чугаевский - 2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садковое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Чугаевский - 3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Тайкеткен - 2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Тайкеткен - 3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Джусалы - 1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Джусалы - 2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Джусалы - 3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Джусалы - 4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Дизель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Чапаевский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Эрзурум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Краснополянский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Нововеденовка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Кемперсай (село Жосалы)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плотина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Кенетайсай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Сегизсай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Яблуновский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Богет №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Богет №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Егиз 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Кораблевский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Егиз ата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Айнакарасу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Никельтау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Хромтау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карьер Хромтауский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карьер Хромтауский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Шевченко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