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2c0c" w14:textId="ca5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23 декабря 2008 года № С-10/2. Зарегистрировано Управлением юстиции Бурабайского района Акмолинской области 30 декабря 2008 года № 1-19-142. Утратило силу - решением Бурабайского районнного маслихата Акмолинской области от 9 февраля 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в Республике Казахстан», с пунктом 2 статьи 9 Бюджетного кодекса Республики Казахстан, Щучинский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1)доходы - 3508445,6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1347480,0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57381,0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от продажи основного капитала – 367358,6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официальных трансфертов – 1736226,0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3301020,3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-45000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– 45000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74821,3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- 78119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от продажи финансовых активов государства – 3297,7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177604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бюджета- -177604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–48600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– 303800,0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77596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внесенными, решениями Щучинского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С-12/1</w:t>
      </w:r>
      <w:r>
        <w:rPr>
          <w:rFonts w:ascii="Times New Roman"/>
          <w:b w:val="false"/>
          <w:i/>
          <w:color w:val="800000"/>
          <w:sz w:val="28"/>
        </w:rPr>
        <w:t xml:space="preserve">, от 09.04.2009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/>
          <w:color w:val="800000"/>
          <w:sz w:val="28"/>
        </w:rPr>
        <w:t xml:space="preserve">, от 24.04.2009 </w:t>
      </w:r>
      <w:r>
        <w:rPr>
          <w:rFonts w:ascii="Times New Roman"/>
          <w:b w:val="false"/>
          <w:i w:val="false"/>
          <w:color w:val="000000"/>
          <w:sz w:val="28"/>
        </w:rPr>
        <w:t>№ С-13/8</w:t>
      </w:r>
      <w:r>
        <w:rPr>
          <w:rFonts w:ascii="Times New Roman"/>
          <w:b w:val="false"/>
          <w:i/>
          <w:color w:val="800000"/>
          <w:sz w:val="28"/>
        </w:rPr>
        <w:t xml:space="preserve">, от 21.07.2009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С-19/3</w:t>
      </w:r>
      <w:r>
        <w:rPr>
          <w:rFonts w:ascii="Times New Roman"/>
          <w:b w:val="false"/>
          <w:i/>
          <w:color w:val="800000"/>
          <w:sz w:val="28"/>
        </w:rPr>
        <w:t xml:space="preserve">. Бурабайского районного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№ С-20/1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индивидуальный подоходный налог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транспортные средства с физических лиц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акцизы на: бензин;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 за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 сбор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госпошлина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административные штрафы,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Поступления официальных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 затратах бюджета района учтены: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7946,1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10749,6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государственной адресной социальной помощи в сумме 2058,0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ежемесячного государственного пособия на детей до 18 лет в сумме 4944,0тыс.тенге;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реализации мер социальной поддержки специалистов социальной сферы сельских населенных пунктов в сумме 2369,6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62253,0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строительство и реконструкция электрических сетей Щучинско-Боровской курортной зоны в сумме 225000,0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реконструкцию водопроводных сетей в селе Кенесары Щучинского района в сумме 40689,0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бюджетный кредит на строительство и приобретение жилья по нулевой ставке вознаграждения в соответствии с государственной программой жилищного строительства в Республике Казахстан на 2008-2010 годы в сумме 48600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социальной помощи участникам и инвалидам Великой Отечественной войны на расходы за коммунальные услуги в сумме 5959,0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разработку комплексного проекта градостроительного планирования развития территории Щучинского района в сумме 50000,0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социальной помощи студентам из малообеспеченных семей на оплату за учебу в сумме 1657,0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целевые трансферты из областного бюджета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увеличение уставного капитала государственных коммунальных предприятий района в сумме 78 119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систем водоснабжения в сумме 16200,0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затраты за счет средств районного бюджета по региональной программе «Капитальный ремонт и материально-техническое обеспечение учреждений и объектов образования Акмолинской области на 2007-2010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приобретение и доставку учебников в сумме 15772,0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информатизацию системы среднего образования в сумме 6581,0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возврат кредита на строительство жилья в сумме 303800,0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внесенными, решениями Щучинского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С-12/1</w:t>
      </w:r>
      <w:r>
        <w:rPr>
          <w:rFonts w:ascii="Times New Roman"/>
          <w:b w:val="false"/>
          <w:i/>
          <w:color w:val="800000"/>
          <w:sz w:val="28"/>
        </w:rPr>
        <w:t xml:space="preserve">, от 09.04.2009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от 24.04.2009 </w:t>
      </w:r>
      <w:r>
        <w:rPr>
          <w:rFonts w:ascii="Times New Roman"/>
          <w:b w:val="false"/>
          <w:i w:val="false"/>
          <w:color w:val="000000"/>
          <w:sz w:val="28"/>
        </w:rPr>
        <w:t>№ С-13/8</w:t>
      </w:r>
      <w:r>
        <w:rPr>
          <w:rFonts w:ascii="Times New Roman"/>
          <w:b w:val="false"/>
          <w:i/>
          <w:color w:val="800000"/>
          <w:sz w:val="28"/>
        </w:rPr>
        <w:t xml:space="preserve">, от 21.07.2009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С-19/3</w:t>
      </w:r>
      <w:r>
        <w:rPr>
          <w:rFonts w:ascii="Times New Roman"/>
          <w:b w:val="false"/>
          <w:i/>
          <w:color w:val="800000"/>
          <w:sz w:val="28"/>
        </w:rPr>
        <w:t xml:space="preserve">. Бурабайского районного маслихата Акмолинской области </w:t>
      </w:r>
      <w:r>
        <w:rPr>
          <w:rFonts w:ascii="Times New Roman"/>
          <w:b w:val="false"/>
          <w:i/>
          <w:color w:val="800000"/>
          <w:sz w:val="28"/>
        </w:rPr>
        <w:t xml:space="preserve">от 02.12.2009 </w:t>
      </w:r>
      <w:r>
        <w:rPr>
          <w:rFonts w:ascii="Times New Roman"/>
          <w:b w:val="false"/>
          <w:i w:val="false"/>
          <w:color w:val="000000"/>
          <w:sz w:val="28"/>
        </w:rPr>
        <w:t>№ С-20/1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3-1. Учесть, что в районном бюджете на 2009 год предусмотрены средства на реализацию стратегии региональной занятости и переподготовки кадров в сумме 820378,2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– 766378,2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– 54000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3-1, решением Щучинского районного маслихата Акмолинской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С-13/8</w:t>
      </w:r>
      <w:r>
        <w:rPr>
          <w:rFonts w:ascii="Times New Roman"/>
          <w:b w:val="false"/>
          <w:i/>
          <w:color w:val="800000"/>
          <w:sz w:val="28"/>
        </w:rPr>
        <w:t xml:space="preserve">. Пункт 3-1 с изменениями внесенными, решением Щучинского районного маслихата Акмолинской области от 21.07.2009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С-19/3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Установить специалистам социального обеспечения, образования, культуры и спорта, проживающим и работающим в аульной (сельской) местности повышенные на двадцать пять процентов должностных окладов и тарифных ставок, по сравнению с окладами и ставками специалистов, занимающимися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Утвердить перечень бюджетных программ развития районного бюджета на 2009 год,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Утвердить перечень местных программ не подлежащих секвестру в процессе исполнения районного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Утвердить бюджетные программы города районного значения, поселка, аульных (сельских) округов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Решение вступает в силу после его государственной регистрации в Управлении юстиции Щучинского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Г.Марченко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 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Бурабайского районного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№ С-20/1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58"/>
        <w:gridCol w:w="918"/>
        <w:gridCol w:w="777"/>
        <w:gridCol w:w="7621"/>
        <w:gridCol w:w="25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3508445,6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1347480,0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130082,0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130082,0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716645,0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442316,0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274646,0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271400,0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90487,0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40126,0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28997,0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47400,0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27564,0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13831,0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</w:tr>
      <w:tr>
        <w:trPr>
          <w:trHeight w:val="3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16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2536,0</w:t>
            </w:r>
          </w:p>
        </w:tc>
      </w:tr>
      <w:tr>
        <w:trPr>
          <w:trHeight w:val="13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2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7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2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57381,0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4446,0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4446,0</w:t>
            </w:r>
          </w:p>
        </w:tc>
      </w:tr>
      <w:tr>
        <w:trPr>
          <w:trHeight w:val="10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0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0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51007,0</w:t>
            </w:r>
          </w:p>
        </w:tc>
      </w:tr>
      <w:tr>
        <w:trPr>
          <w:trHeight w:val="16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367358,6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175949,0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191409,6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188699,6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188699,6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1736226,0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1736226,0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1736226,0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1086046,5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441469,5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58"/>
        <w:gridCol w:w="860"/>
        <w:gridCol w:w="780"/>
        <w:gridCol w:w="8047"/>
        <w:gridCol w:w="247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12 09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3301020,3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127165,6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104675,6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36197,1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36197,1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</w:tr>
      <w:tr>
        <w:trPr>
          <w:trHeight w:val="9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1544235,0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1377900,7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1375430,7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1340830,7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72251,3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72251,3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10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50817,3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138163,0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120312,0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120312,0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13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978959,1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194282,8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194282,8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129029,8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752225,3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752225,3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29098,8</w:t>
            </w:r>
          </w:p>
        </w:tc>
      </w:tr>
      <w:tr>
        <w:trPr>
          <w:trHeight w:val="12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715091,5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32451,0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27706,0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 развития языков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90600,1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2369,6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сельского хозяйства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архитектуры и градостроительства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28196,4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10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25967,0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15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177604,0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-177604,0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С-10/2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3"/>
        <w:gridCol w:w="649"/>
        <w:gridCol w:w="747"/>
        <w:gridCol w:w="747"/>
        <w:gridCol w:w="9609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Развитиеи обустройство инжинерно- коммуникацинной инфраструктуры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С-10/2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секвестрированию в процессе исполнения районного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5"/>
        <w:gridCol w:w="649"/>
        <w:gridCol w:w="727"/>
        <w:gridCol w:w="103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Бурабайского районного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№ С-20/1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поселка,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13"/>
        <w:gridCol w:w="820"/>
        <w:gridCol w:w="800"/>
        <w:gridCol w:w="4444"/>
        <w:gridCol w:w="2001"/>
        <w:gridCol w:w="1877"/>
        <w:gridCol w:w="2168"/>
      </w:tblGrid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16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19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239"/>
        <w:gridCol w:w="1485"/>
        <w:gridCol w:w="1444"/>
        <w:gridCol w:w="1219"/>
        <w:gridCol w:w="1403"/>
        <w:gridCol w:w="1076"/>
        <w:gridCol w:w="1035"/>
        <w:gridCol w:w="1322"/>
        <w:gridCol w:w="1630"/>
      </w:tblGrid>
      <w:tr>
        <w:trPr>
          <w:trHeight w:val="159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