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1c2" w14:textId="0841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в селе Балкашино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Балкашинского сельского округа Сандыктауского района Акмолинской области от 5 июня 2008 года N 2. Зарегистрировано Управлением юстиции Сандыктауского района Акмолинской области 20 июня 2008 года N 1-16-79.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административно–территориальном устройстве республики Казахстан», Аким Балкашинского сельского округа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селе Балкашино Балкашинского сельского округа Сандыктауского района переименовать улицу Ленина в улицу имени Абылай–хана.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государстенной регистрации в управлении юстиции Сандыктауского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Балкашинского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Есымбаев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Н. А. 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