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e61f" w14:textId="647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январе-марте 2009 года приписки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26 декабря 2008 года № 10. Зарегистрировано Управлением юстиции Сандыктауского района Акмолинской области 15 января 2009 года № 1-16-87. Утратило силу - постановлением акимата Сандыктауского района Акмолинской области от 24 августа 2009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24.08.2009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  2005 года «О воинской обязанности и воинской службе» в целях принятия граждан на воинский учет, определения их количества, годности к воинской службе и состояния здоровья, установления 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 - техническим  специальностям и поступления в военные учебные заведения, аким Сандыктауского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к призывному участку государственного учреждения «Отдел по делам обороны Сандыктауского района Акмолинской области» (далее - отдел)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выполнением мероприятий по приписке осуществлять за счет предусмотренных ассигнований в районном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аула и акимам сельских округов, руководителям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граждан подлежащих приписке от работы (учебы) на   время, необходимое для прохождения приписки, отозвать из командировок  и отпусков для обязательной явки в отдел в точно указанные в персональных повестках, дни и 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своевременную явку граждан в отдел,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акимата  Сандыктауского района Акмолинской области от 27.01.2009 </w:t>
      </w:r>
      <w:r>
        <w:rPr>
          <w:rFonts w:ascii="Times New Roman"/>
          <w:b w:val="false"/>
          <w:i w:val="false"/>
          <w:color w:val="000000"/>
          <w:sz w:val="28"/>
        </w:rPr>
        <w:t>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руководителю государственного коммунального казенного предприятия «Сандыктауская районная поликлиника при  управлении здравоохранения Акмолинской области» (по согласованию)  для проведения медицинского обследования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квалифицированных врачей-специалистов, а также средний медицинский персонал для проведения медицинского освидетельствования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комиссию необходимым количеством  инструментов и 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руководителю государственного учреждения «Сандыктауская центральная районная больница управления здравоохранения Акмолинской области» (по согласованию) иметь резерв коек для проведения дополнительного стационарного обследования граждан по направлениям комиссии по приписке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«Отдел внутренних дел Сандыктауского района департамента внутренних дел Акмолинской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проведения приписки проводить розыск, задержание и доставку в отдел лиц уклоняющихся от прохождения приписки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общественный порядок на призывном участке в период работы комиссии по приписке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акима Сандыктауского района от 14 декабря 2007года № 15 «О проведении приписки граждан 1991 года рождения, а также граждан старших возрастов, не прошедших ранее приписку на призывном участке отдела по делам обороны Сандыктауского района» (зарегистрированное в Региональном Реестре государственной регистрации нормативных правовых актов  № 1-16-68, опубликованное в районной газете «Сандыктауские вести» № 7 от 28 января 2008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 Ж.Абильмажинов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«Сандыктауская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 Т.Полякова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«Сандыктауская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 А.Уразалинова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 Н.Мурашиди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