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f0c9" w14:textId="17cf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в Сандыктауском районе для размещения агитационных печатных материалов для кандидатов в депутаты Акмолинского областного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Сандыктауского района Акмолинской области от 19 ноября 2008 года N А-11/246. Зарегистрировано Управлением юстиции Сандыктауского района Акмолинской области 26 ноября 2008 года N 1-16-84. Утратило силу - постановлением акимата Сандыктауского района Акмолинской области от 25 июня 2009 года № А-5/165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Сандыктауского района Акмолинской области от 25.06.2009 № А-5/165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статьи 28 Конституционного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«О выборах в Республики Казахстан», акимат Сандыктауского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в Сандыктауском районе для размещения  агитационных печатных материалов кандидатов в депутаты Акмолинского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оснастить места для размещения  агитационных печатных материалов информационными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Управлении юстиции Сандыктауского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В.Гороховодацский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Сандыктауский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С.Назарович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Сандыктауского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19.11.2008 года № а-11/246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определении мест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Сандыктауском районе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размещения агитационных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материалов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кандидатов в депутаты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кандидатов в депутаты Акмолинской областного маслихата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4324"/>
        <w:gridCol w:w="4802"/>
        <w:gridCol w:w="3078"/>
      </w:tblGrid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для размещения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Балкашино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дома культуры государственного коммунального казенного предприятия "Балкашинский районный дом культуры" при отделе культуры и развития языков Сандыктауского района, улица Абылай-хана, 128;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государственного учреждения "Отдел управления Государственного саниторно-эпидемиологического надзора Акмолинской области по Сандыктаускому району", улица Смирнова, 146;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товарищесвта с ограниченной ответственностью "Кооператор", улица Абылай-хана, 124;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рынка, переулок Некрасова, 120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"Сельская доска объявлений"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"Сельская доска объявлений"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населенные пункты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 домов культуры, клубов государственного коммунального казенного предприятия "Балкашинский районный дом культуры" при отделе культуры и развития языков Сандыктауского района;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"Сельская доска объявлений"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