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868" w14:textId="d07a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Зерендинского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22 декабря 2008 года N 29. Зарегистрировано Управлением юстиции Зерендинского района Акмолинской области от 9 января 2009 года N 1-14-91. Утратило силу решением акима Зерендинского района Акмолинской области от 22 декабря 2009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Зерендинского района Акмолинской области от 22.12.2009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и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в целях принятия  юношей на воинский учет, определения их количества, степени годности  к военной службе, установления общеобразовательного уровня, полученной специальности и уровня физической подготовленности,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Провести в январе-марте 2009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Зерендинского района» (по согласованию) (далее отдел по делам обороны) по адресу: село Зеренда, улица Мира 6.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«Зерендинская районная поликлиника» Танатарову С.Е. (по согласованию) выделить необходимое количество врачей, среднего медицинского персонала, а также инструменты и оборудование для проведения медицинского освидетельствования на базе призывного участка отдела по делам обороны.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финансов» Зерендинского района Каскееву М.С. провести финансирование согласно утвержденному бюджету района для проведения приписки.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сельских округов и поселков и руководителям организации принять к сведению статью 18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и в пределах своей компетенции обеспечить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 о вызове их в отдел по делам обороны и обеспечить их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регистрацию (снятие с регистрации) военнослужащих, военнообязанных и призывников по месту жительства при наличии в военно-учетных документах отметок отдела по делам обороны о принятии на воинский учет (снятии с воинского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 отдел по делам обороны документы, подтверждающие количественный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отделу по делам обороны помощь в принятии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соблюдением Правил воинского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военнослужащими, военнообязанными и призывниками.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«Зерендинский районный отдел внутренних дел» Шарипову Е.Р. (по согласованию) на период приписки обеспечить соблюдение порядка и дисциплины на призывном участке, осуществлять розыск и задержание лиц, уклоняющихся от выполнения воинской обязанности.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«Отдел занятости и социальных программ» Зерендинского района Казиякпаровой З.Б.  выделить из числа безработных 1 человека для осуществления технических работ на период приписки.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отдела по делам обороны Бражанову Т.А. (по согласованию) информировать акима Зерендинского района об итогах проведения приписки граждан мужского пола, которым в год приписки исполняется семнадцать лет.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акима Зерендинского района от 19 декабря 2007 года № 21 «Об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Зерендинского района в 2008 году» (зарегистрированное в Региональном Реестре государственной регистрации нормативных правовых актов № 1-14-74, опубликованное в районной газете «Бірлік-Единство» от 16 января 2008 года) признать утратившим силу.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заместителя акима района Таласбаеву А.А.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Зерендинского района                    Т.А.Бражанов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 З.Б.Казиякпарова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районная поликлиника»     С.Е.Танатаров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«Зерендинский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дел»                         Е.Р.Шарипов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