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dc1" w14:textId="c620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29 декабря 2008 года № А-13/387. Зарегистрировано Управлением юстиции Жаркаинского района Акмолинской области 27 января 2009 года № 1-12-103. Утратило силу постановлением акимата Жаркаинского района Акмолинской области от 11 декабря 2009 года № А-12/433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Жаркаинского района Акмолинской области от 11.12.2009 </w:t>
      </w:r>
      <w:r>
        <w:rPr>
          <w:rFonts w:ascii="Times New Roman"/>
          <w:b w:val="false"/>
          <w:i w:val="false"/>
          <w:color w:val="000000"/>
          <w:sz w:val="28"/>
        </w:rPr>
        <w:t>№ А-12/433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усиления социальной защищенности инвалидов, испытывающих трудности в поиске работы, для обеспечения их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«Отдел занятости и социальных программ Жаркаинского района» осуществлять направление инвалидов на создаваемые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Постановление акимата Жаркаинского района от 04 января 2008 года № А-1/1 «Об установлении квоты рабочих мест для инвалидов» в Жаркаинском районе (зарегистрированного в  Региональном Реестре государственной регистрации нормативных правовых актов № 1-12-77 опубликовано 18 января 2008 года, в районной газете «Целинное знамя», № 3)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  со дня государственной регистрации в управлении юстиции Жаркаинского района и 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настоящего постановления возложить на заместителя акима района Ахметову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района»                       В.К.Сидорина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