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16c8" w14:textId="c7d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N 5/3 Есильского районного маслихата от 12 декабря 2007 года "О районном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2008 года N 12/3. Зарегистрировано Управлением юстиции Есильского района Акмолинской области 26 декабря 2008 года N 1-11-93. Утратило силу - решением Есильского районного маслихата Акмолинской области от 8 апреля 2009 года № 15/11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08.04.2009 № 15/11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года, письма Акима Есильского района № 01-и/1504 от 28 ноября 2008 года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Есильского районного маслихата от 12 декабря 2007 года № 5/3 «О районном бюджете на 2008 год», (зарегистрировано в Региональном Реестре государственной регистрации нормативных правовых актов № 1-11-77 от 28 декабря 2007года, опубликовано в районной газете «Жаңа Есиль» от 28 января 2008 года), с последующими изменениями и дополнениями, внесенными решением Есильского районного маслихата от 04 февраля 2008 года № 6/2 « О внесении изменений и дополнения в решение от 12 декабря 2007 года № 5/3 Есильского районного маслихата «О районном бюджете на 2008 год» (зарегистрировано в Региональном Реестре государственной регистрации нормативных правовых актов № 1-11-79 от 12 февраля 2008 года, опубликовано в газете «Жаңа Есиль» от 25 февраля 2008 года № 11-12), решением Есильского районного маслихата от 18 марта 2008 года № 7/4 « О внесении изменений в решение от 12 декабря 2007 года № 5/3 Есильского районного маслихата «О районном бюджете на 2008 год» (зарегистрировано в Региональном Реестре государственной регистрации нормативных правовых актов № 1-11-81от 27 марта 2008 года, опубликовано в газете «Жаңа Есиль» от 04 апреля 2008 года  № 18-19), решением Есильского районного маслихата от 02 июня 2008 года № 8/2 « О внесении изменений в решение от 12 декабря 2007 года № 5/3 Есильского районного маслихата «О районном бюджете на 2008 год»  (зарегистрировано в Региональном Реестре государственной регистрации нормативных правовых актов № 1-11-84 от 10 июня 2008 года, опубликовано в газете «Жаңа Есиль» от 20 июня 2008 года № 38), решением Есильского районного маслихата от 25 июня 2008 года № 9/4 «О внесении изменений и дополнения в решение от 12 декабря 2007 года № 5/3 Есильского районного маслихата «О районном бюджете на 2008 год» (зарегистрировано в Региональном Реестре государственной регистрации нормативных правовых актов № 1-11-85 от 04 июля 2008 года, опубликовано в газете «Жаңа Есиль» от 18 июля 2008 года № 42-43), решением Есильского районного маслихата от 26 сентября № 10/4 «О внесении изменений и дополнения в решение от 12 декабря 2007 года № 5/3 Есильского районного маслихата «О районном бюджете на 2008 год» (зарегистрировано в Региональном Реестре государственной регистрации нормативных правовых актов № 1-11-89 от 10 октября 2008 года, опубликовано в газете «Жана Есиль» от 24 октября 2008 года № 61), решением Есильского районного маслихата от 12 ноября 2008 года № 11/2 «О внесении изменений в решение Есильского районного маслихата от 12 декабря 2007 года № 5/3 Есильского районного маслихата «О районном бюджете на 2008 год» (зарегистрировано в Региональном Реестре государственной регистрации нормативных правовых актов № 1-11-91 от 26 ноября 2008 года, опубликовано в газете «Жана Есиль» от 12 декабря 2008 года № 69),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«436047» заменить на цифру «434677»,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«12723» заменить на цифру «14093».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№ 1 к данному решению изложить в новой редакции согласно приложений  №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сессии районного Маслихата                 А.Жанабергенов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 района           А.Ибрагимова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 5/3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2008 год"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районном бюджете на 2008 год"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10"/>
        <w:gridCol w:w="450"/>
        <w:gridCol w:w="511"/>
        <w:gridCol w:w="6467"/>
        <w:gridCol w:w="1450"/>
        <w:gridCol w:w="1874"/>
        <w:gridCol w:w="15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Уточненбюджет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1985777,9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1985777,9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436047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9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лиц,осуществляющих деятельность по разовым талонам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257983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 хозяйственного значения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физ.лиц на земли 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юрид.лиц и индивид-ых предпринимателей частных нотариусов и адвокатов на земли сельхозназначения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 частных нотариусови адвокатов на земли 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0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9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гос.регистрацию индивидуальных предпринимателей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га государственную регистрацию юридических лиц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8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автомоб-х дорог общего пользования местного значения и в населенных пунктах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исполнительного листа по решению иностранных судов и арбитражей, копий (дубликатов) документов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2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пошлина,взимаемая за оформлении документов на право выезда за границу и приглашение в Республику Казахстан лиц из других государств,а также за внесение изменений в эти документы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Госпошлина, взим. За выдачу визы к паспортам иностранцев или заменяющим их документам на право выезда из РК и въезда в РК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взимаем. за оформление докум-ов о приобретении гражданства РК,восстановлении в гражданстве РК и прекращении гражданства РК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пошлина,взимаемая за выдачу разрешений на право охоты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госпред-ий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аренды имущества, находящегося в коммунальной собств-сти госпредп№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гос.чреждениями,финөми из гос. бюджета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 закупок,организуемых гос учреждениями, финансируемыми из государственного бюджета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9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9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изъятых доходов, получ-х от безлицензионной деятельности казино, тотализаторов и игор.бизнеса деятельности казино, тотализаторов и игор.бизнеса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неиспольз.средств, ранее полученных из местного бюджета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1511815,9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1511815,9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1511815,9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1511815,9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1511815,9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1511815,9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123343,9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123343,9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894063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894063,0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5"/>
        <w:gridCol w:w="864"/>
        <w:gridCol w:w="730"/>
        <w:gridCol w:w="831"/>
        <w:gridCol w:w="4489"/>
        <w:gridCol w:w="1242"/>
        <w:gridCol w:w="1109"/>
        <w:gridCol w:w="1198"/>
        <w:gridCol w:w="1369"/>
      </w:tblGrid>
      <w:tr>
        <w:trPr>
          <w:trHeight w:val="6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2118056,5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254978,5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-390531,6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1982503,4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138821,4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-879,5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140269,9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-811,0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123323,4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36388,9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32557,3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3652,6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-683,9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78712,1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-323414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-29994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658934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-29994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632278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-293420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-293420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-293420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-293420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-10904,5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55417,5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-10408,5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44505,5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-892,9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-31,5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-54206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552009,6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-50097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-50097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-41097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-41097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391531,6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96401,6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45323,7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50358,7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-160,6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-160,6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-160,6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-160,6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-670,8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-670,4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-670,4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1629,6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-270,4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236284,4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240770,8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236284,4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236284,4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240770,8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236284,4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240770,8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-20152,5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-20152,5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