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deeb" w14:textId="cb1d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мужского пола к призывному участку государственного учреждения "Отдел по делам обороны Аршалынского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24 декабря 2008 года № 7. Зарегистрировано Управлением юстиции Аршалынского района Акмолинской области 26 января 2009 года № 1-4-125. Утратило силу - решением акима Аршалынского района  Акмолинской области от 6 апреля 2009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акима Аршалынского района  Акмолинской области от 06.04.2009 № 3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статьи 33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 и совместным приказом Министра здравоохранения Республики Казахстан от 16 марта 2005 года № 117 и Министра обороны Республики Казахстан от 4 марта 2005 года № 100 «Об утверждении Правил военно – врачебной экспертизы в Вооруженных Силах, других войсках и воинских формированиях Республики Казахстан», зарегистрированный в Реестре государственной регистрации нормативных правовых актах за № 3560», для принятия граждан на воинский учет и определения их количества степени годности к воинской службе, общеобразовательного уровня полученной специальности, уровня физической подготовки, аким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«Отдел по делам обороны Аршалынского района» провести в Аршалынском районе в январе – марте 2009 года приписку к призывному участку граждан 1992 года рождения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поселка Аршалы, аульных и сельских округов, руководителям организаций района, государственному учреждению «Отдел по делам обороны Аршалынского района» (согласно приложению) обеспечить явку граждан 1992 года рождения мужского пола на призывной участок к назначенному времени в сопровождении преподавателя – организатора начальной военной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«Отдел внутренних дел Аршалынского района» (по согласованию) принять меры по обеспечению порядка и дисциплины на призывном участке и розыска лиц уклоняющихся от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Расходы, связанные с выполнением мероприятий по приписке граждан к призывному участку осуществлять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Аршалынского района Мамбетова Талгата Жанабергеновича.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вступает в силу со дня государственной регистрации в Управлении юстиции Аршалынского района и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Аршалынского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майор                                    Р.Нуркеев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«Аршалынская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поликлиника»                   В.Биджиев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 полиции                    Е.Муканов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