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7784" w14:textId="e777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к призывному участку государственного учреждения "Управление по делам обороны города Кокшетау" граждан мужского пола, которым в год приписки исполняется семнадцать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Кокшетау от 12 декабря 2008 года N 27. Зарегистрировано управлением юстиции города Кокшетау 29 декабря 2008 года N 1-1-93. Утратило силу - Решением акима города Кокшетау Акмолинской области от 24 декабря 2009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Решением акима города Кокшетау Акмолинской области от 24.12.2009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«О воинской обязанности и воинской службе», подпункта 13 пункта 1 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  года «О местном государственном управлении в Республике Казахстан»,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в целях принятия граждан на воинский учет, определения их количества,  определения годности к воинской службе и состояния здоровья, установления общеобразовательного уровня и специальности, определения уровня физической подготовки, предварительного предназначения призывников, отбора кандидатов для подготовки по военно-техническим специальностям и поступления в военные учебные заведения, аким города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период с января по март 2009 года провести приписку к призывному участку государственного учреждения «Управление по делам обороны города Кокшетау» граждан мужского пола, которым в год приписки исполняется семнадцать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2. Акимам поселков, аулов (сел), аульного (сельского) округа, руководителям предприятий, учреждений, организаций и учебных заведений независимо от подчинения и форм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/>
          <w:color w:val="800000"/>
          <w:sz w:val="28"/>
        </w:rPr>
        <w:t xml:space="preserve">Исключен решением акима города Кокшетау Акмолинской области от 19.01.2009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освободить граждан от работы (учебы) на время, необходимое для выполнения обязанностей, связанных с постановкой допризывников на воинский учет, с сохранением за ними места работы и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оповещение граждан, подлежащих приписке и поступающих в военно-учебные заведения и организовать их явку с необходимыми документами в государственное учреждение «Управление по делам обороны города Кокшетау» в указанные дни и часы в сопровождении ответственных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3. Рекомендовать Государственному учреждению «Управление  здравоохранения Акмолинской области» (по согласованию) для  проведения медицинского обследования граждан: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выделить врачей-специалистов и медицинских сестер для проведения медицинского освидетельствования приписываемых;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городской больнице для проведения стационарного обследования граждан выделить не менее 15 коек целевого назначения.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4. Государственному коммунальному казенному предприятию «Городская поликлиника» (по согласованию) обеспечить работу медицинской комиссии необходимым имуществом, инвентарем и инструментами для проведения медицинского обследования;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5. Государственному учреждению «Аппарат акима города Кокшетау» обеспечить своевременное финансирование проведения приписки в соответствии с индивидуальным планом финансирования по платежам.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6. Начальнику государственного учреждения «Управление внутренних дел города Кокшетау»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розыск, задержание лиц уклоняющихся от приписки;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общественный порядок на призывном пункте в период работы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 города Кокшетау от 6 ноября 2008 года № 21 «О проведении приписки к призывному участку государственного учреждения "Управление по делам обороны города Кокшетау" граждан мужского пола, которым в год приписки исполняется семнадцать лет» (зарегистрированное в Региональном реестре государственной регистрации нормативных правовых актов № 1-1-92, опубликованное в газетах «Кокшетау» и «Степной маяк» № 51 от 11 декабря 2008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8. Настоящее решение вступает в силу со дня государственной регистрации в Управлении юстиции города Кокшетау и вводится в действие по истечении десяти календарных дней после дня их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9. Контроль за выполнением настоящего решения возложить на заместителя акима города Мусралимову А.Е.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                                  Б.Сапаров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СОГЛАСОВАНО: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«Управление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Акмолинской области»                         Маджуга В.П.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«Отдел образования города Кокшетау»          Газизов Х.Х.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«Управление внутренних дел города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Казахстан»                       Айткожин К.Ж.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«Управление по делам обороны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Кокшетау»                                   Айтказин О.Б.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«Аппарат акима города Кокшетау»             Фидченко А.А.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