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c121" w14:textId="fb3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2007 года N C-6/6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22 сентября 2008 года N С-15/5. Зарегистрировано управлением юстиции города Кокшетау 24 сентября 2008 года N 1-1-88. Утратило силу - решением Кокшетауского городского маслихата Акмолинской области от 21 апреля 2009 года № С-23/5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21.04.2009 № С-23/5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116 Кодекса Республики Казахстан от 24 апреля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и подпунктом 1) пункта 1 статьи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1-1-67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3 января 2008 года "Кокшетау" N 1 и от 3 января 2008 года "Степной маяк" N 1 с последующими изменениями и дополнениями, внесенным решением Кокшетауского городского маслихата от 17 января 2008 года N С-7/5 "О внесении изменений и дополнений в решение Кокшетауского городского маслихата от 13 декабря 2007 года N С-6/6 "О городском бюджете на 2008 год", зарегистрированное в Управлении юстиции города Кокшетау от 21 января 2008 года за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1-1-74,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опубликованное в газетах: от 27 марта 2008 года "Кокшетау" N 14 и от 27 марта 2008 года "Степной маяк" N 14; решением Кокшетауского городского маслихата от 14 апреля 2008 года N С-11/5 "О внесении изменений и дополнений в решение Кокшетауского городского маслихата от 13 декабря 2007 года N С-6/6 "О городском бюджете на 2008 год", зарегистрированное в Управлении юстиции города Кокшетау от 21 апреля 2008 года за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1 мая 2008 года "Кокшетау" N 19 и от 1 мая 2008 года "Степной маяк" N 19; решением Кокшетауского городского маслихата от 11 июля 2008 года N С-13/5 "О внесении изменений в решение Кокшетауского городского маслихата от 13 декабря 2007 года N С-6/6 "О городском бюджете на 2008 год", зарегистрированное в Управлении юстиции города Кокшетау от 16 июля 2008 года за N 1-1-85, опубликованное в газетах: от 24 июля 2008 года "Кокшетау" N 31 и от 24 июля 2008 года "Степной маяк" N 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"9 550 184" заменить цифрами "9 594 662,6";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"3 836 040" заменить цифрами "3 880 518,6";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"9 979 373,2" заменить цифрами "10 012 035,8";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"-429 189,2" заменить цифрами "- 417 373,2";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"299 883" заменить цифрами "299 595";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"302 083" заменить цифрами "301 795";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"-575 167,2" заменить цифрами "-563 063,2";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"575 167,2" заменить цифрами "563 063,2";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"16 549" заменить цифрами "11 019";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"12 089" заменить цифрами "10 448,5";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"207 930" заменить цифрами "167 988";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"130 000" заменить цифрами "90 058";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"2 106 076" заменить цифрами "1 996 211,4";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"40 000" заменить цифрами "5 935";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"2 066 076" заменить цифрами "1 990 276,4";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"242 083" заменить цифрами "241 795";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"180 000" заменить цифрами "160 822,4";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"50 000" заменить цифрами "46 082";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"52 700" заменить цифрами "48 918";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"59 500" заменить цифрами "22 154,3";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"29 200" заменить цифрами "21 405,9";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"553 940" заменить цифрами "550 445,8";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2008 год предусмотрены целевые текущие трансферты за счет средств областного бюджета в сумме 150 000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150 000 тысяч тенге - на обеспечение стабильной работы теплоснабжающего предприятия города Кокшетау";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"632 000" заменить цифрами "619 896";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"179 000" заменить цифрами "166 896";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1-1-67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3 января 2008 года "Кокшетау" N 1 и от 3 января 2008 года "Степной маяк" N 1) с последующими изменениями и дополнениями, внесенным решением Кокшетауского городского маслихата от 17 января 2008 года N С-7/5 (зарегистрированное в Управлении юстиции города Кокшетау от 21 января 2008 года за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1-1-74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27 марта 2008 года "Кокшетау" N 14 и от 27 марта 2008 года "Степной маяк" N 14; решением Кокшетауского городского маслихата от 14 апреля 2008 года N С-11/5, зарегистрированное в Управлении юстиции города Кокшетау от 21 апреля 2008 года за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1 мая 2008 года "Кокшетау" N 19 и от 1 мая 2008 года "Степной маяк" N 19; решением Кокшетауского городского маслихата от 11 июля 2008 года N С-13/5, зарегистрированное в Управлении юстиции города Кокшетау от 16 июля 2008 года за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1-1-85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24 июля 2008 года "Кокшетау" N 31 и от 24 июля 2008 года "Степной маяк" N 31) изложить в следующей редакции согласно приложению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15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Ю. Грязнов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от 22 сентября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С-15/5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от 13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С-6/6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2008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1093"/>
        <w:gridCol w:w="5373"/>
        <w:gridCol w:w="26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 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9594662,6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820681,0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523575,0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3880518,6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3880518,6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3880518,6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33"/>
        <w:gridCol w:w="933"/>
        <w:gridCol w:w="6893"/>
        <w:gridCol w:w="2553"/>
      </w:tblGrid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10012035,8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157149,5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74006,4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73302,4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788809,1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784300,1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784300,1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784300,1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3565006,2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2121471,2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2121471,2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1988299,1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39304,1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1411718,0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282763,4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211895,5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211895,5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32083,0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46483,5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15534,0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2417077,5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1718791,6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144730,0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1574061,6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687521,0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886540,6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386191,9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340084,4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183084,4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312094,0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13387,2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298706,8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122161,0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149441,8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717453,7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178293,2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28667,0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культуры и развития языков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внутренней политики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10124,8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39441,0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Земельно-хозяйтсвенное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населенных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42343,0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42343,0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26634,0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19275,0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1424,0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155949,0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16394,0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139555,0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235671,0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970467,6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970467,6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970467,6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58831,6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-417373,2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299595,0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-563063,2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563063,2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