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72e" w14:textId="757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2008 года 
№ А-9/550. Зарегистрировано Департаментом юстиции Акмолинской области 19 января 2009 года № 3299.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Акмолинской области от 02.04.2010 № а-4/103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«Выдача справок о наличии подсобного хозяйства».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Отарова К.М.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 А. Рау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A-9/550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справок о наличии подсобного хозяйства»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о наличии подсобного хозяйства (далее по тексту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сельского хозяйства районов, городов Кокшетау и Степногорск» (далее по тексту - Отделы), «Аппаратами акимов  поселка, аула (села), аульного (сельского) округа» (далее по тексту- Аппараты). Полное наименование Отделов и Аппаратов,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выдачи справки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 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 и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и веб-сайты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Отделами и Аппаратами по месту жительства заявителя. Помещения Отделов и Аппаратов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документы, необходимые для получения государственной услуги сдаются в Отдел или Аппарат по месту жительства заявителя. Адреса и веб-сайты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отрывной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- личное посещение заявителя в Отдел или Аппарат по месту жительства. Адреса и веб-сайты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документов, указанных в пункте 12 настоящего Стандарта.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и Аппаратов основывается на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поселка, аула(села), аульного (сельского) округа.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государственное учреждение «Управление сельского хозяйства Акмолинской области» (далее -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23.Принятие жалобы подтверждается выдачей заявителю талона с указанием срока и места получения ответа на поданную  жалобу, а также контактные данные должностных лиц, у которых можно узнать о ходе ее рассмотрения.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акимов поселков, аулов 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граждан акимами поселка, аула(села), аульного (сельского) округа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граждан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сельского хозяйства Акмолинской области» 020000, Республика Казахстан, Акмолинская область, город Кокшетау, улица Абая, 89, кабинет 303, веб-сайт www.akmo.kz , адрес электронной почты akm_shu_disp@mail.kz , телефон 8(7162) 25-83-34.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пятница с 14.00 до 16.00 часов; заместитель начальника Управления – четверг с 15.00 до 18.00 часов; заместитель начальника Управления - cреда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сельского хозяйства Акмолинской области».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подсобного хозяйства»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423"/>
        <w:gridCol w:w="3811"/>
        <w:gridCol w:w="2362"/>
        <w:gridCol w:w="3056"/>
      </w:tblGrid>
      <w:tr>
        <w:trPr>
          <w:trHeight w:val="17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сельского хозяйства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23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Аккольского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Акколь, улица Нурмагамбетова,83.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 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8-(71638)-2-08-30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Cr.akkol@mail.ru </w:t>
            </w:r>
          </w:p>
        </w:tc>
      </w:tr>
      <w:tr>
        <w:trPr>
          <w:trHeight w:val="21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Аршалынского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Аршалы, улица Ташенова,47.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2-16-42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Arshaly_rshu@mail.ru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Астраханского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2-22-83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Astrahan_rsho@mail.kz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Атбасарского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Уалиханова,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четверг, пятница с 9.00 до 11.00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4-39-14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4-26-80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Atbasar_osh@mail.kz </w:t>
            </w:r>
          </w:p>
        </w:tc>
      </w:tr>
      <w:tr>
        <w:trPr>
          <w:trHeight w:val="25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  Буландынского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Макинск, улица Некрасова,19.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каждого месяца с 10.00 до 12.00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2-25-34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Bulandy_2007@mail.kz </w:t>
            </w:r>
          </w:p>
        </w:tc>
      </w:tr>
      <w:tr>
        <w:trPr>
          <w:trHeight w:val="22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Егиндыкольского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Егиндыколь, улица Победы,9.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среда, пятница с 15.00 до 18.00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2-15-27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Egn_rsh@mail.kz </w:t>
            </w:r>
          </w:p>
        </w:tc>
      </w:tr>
      <w:tr>
        <w:trPr>
          <w:trHeight w:val="22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Ерейментауского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  район, город Ерейментау, улица Аль-Фараби,23.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ежедневно с 9.00 до 18.00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2-31-75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ermentausho@mail.ru </w:t>
            </w:r>
          </w:p>
        </w:tc>
      </w:tr>
      <w:tr>
        <w:trPr>
          <w:trHeight w:val="24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Енбекшильдерского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Сыздыкова 2а.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14.00 до 15.00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2-19-71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enbekrshu@rambler.ru </w:t>
            </w:r>
          </w:p>
        </w:tc>
      </w:tr>
      <w:tr>
        <w:trPr>
          <w:trHeight w:val="25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Есильского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район, город Есиль, улица Кунаева,13.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10.00 до 13.00 часов, четверг с 14.00 до 18.00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2-19-54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esilcx@mail.ru </w:t>
            </w:r>
          </w:p>
        </w:tc>
      </w:tr>
      <w:tr>
        <w:trPr>
          <w:trHeight w:val="17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Жаксынского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Ленина,32. График приема граждан: четверг с 16.00 до 18.00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2-10-71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Jaks_cxo@mail.ru </w:t>
            </w:r>
          </w:p>
        </w:tc>
      </w:tr>
      <w:tr>
        <w:trPr>
          <w:trHeight w:val="20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Жаркаинского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улица Мира,78.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вторник, четверг с 16.00 до 18.00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9-14-59;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9-19-48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Jarkain_rsxo@mail.ru </w:t>
            </w:r>
          </w:p>
        </w:tc>
      </w:tr>
      <w:tr>
        <w:trPr>
          <w:trHeight w:val="20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Зерендинского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Мира,67.График приема граждан: понедельник с  11.00-13.00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2-24-34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Zerenda2006@mail.ru </w:t>
            </w:r>
          </w:p>
        </w:tc>
      </w:tr>
      <w:tr>
        <w:trPr>
          <w:trHeight w:val="25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Коргалжынского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Болганбаева,9. График приема граждан: понедельник с 14.00 до 17.00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2-15-36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sh@mail.kz </w:t>
            </w:r>
          </w:p>
        </w:tc>
      </w:tr>
      <w:tr>
        <w:trPr>
          <w:trHeight w:val="20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Сандыктауского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Ленина,117.График приема граждан: пятница с 10.00 до 13.00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40) 9-17-45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9-15-06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Svetlana_-ob12@mail.ru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Selhoz_sand@mail.ru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Целиноградского 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вторник, пятница, с 10.00 до 13.00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30-08-37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Armanio84@bk.ru </w:t>
            </w:r>
          </w:p>
        </w:tc>
      </w:tr>
      <w:tr>
        <w:trPr>
          <w:trHeight w:val="27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Шортандинского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Лермонтова,13.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граждан:ежедневно с 9.00 до 18.00 часов, перерыв: с 13.00 до 14.00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( 716-31)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2-14-04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Shortan_rsho@mail.kz </w:t>
            </w:r>
          </w:p>
        </w:tc>
      </w:tr>
      <w:tr>
        <w:trPr>
          <w:trHeight w:val="18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Щучинского района»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Набережная, 84. График приема граждан:пятница с 15.00 до 17.00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4-24-72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4-36-32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Akm_shu_rshu@mail.kz </w:t>
            </w:r>
          </w:p>
        </w:tc>
      </w:tr>
      <w:tr>
        <w:trPr>
          <w:trHeight w:val="17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города Степногорска»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микрорайон. График приема граждан: среда с 14.00 до 17.00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61-9-08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Selhozotdel_step@mail.ru </w:t>
            </w:r>
          </w:p>
        </w:tc>
      </w:tr>
      <w:tr>
        <w:trPr>
          <w:trHeight w:val="21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города Кокшетау»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Абая, 142.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10.00 до 13.00 часов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76-27-58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Kokshe_selhoz@mail.kz 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аппаратов акимов поселков, аулов(сел),аульных (сельских) округов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93"/>
        <w:gridCol w:w="5053"/>
        <w:gridCol w:w="2933"/>
      </w:tblGrid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аппаратов акимов поселков,аулов(сел),аульных(сельских) округов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акимами поселков, аулов(сел), аульных (сельских) округов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район,город Акколь,улица Нурмагамбетова, 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2-10-94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Азат.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3-51-44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Богенбай.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4-94-54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Енбек.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3-71-01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Жалгызкарагай.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3-21-66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Искра.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3-81-43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Кырык-Кудук.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4-55-23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3-74-23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Наумовка.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11.00 часов, пятница с 11.00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3-23-34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Новорыбинка.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8(71638)3-32-94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Урюпинка.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3-15-35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Ташенова,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Акбулакского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Акбулак,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2-44-09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Анарского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Анар,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Вокзальная, 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2-56-26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аульного округа Арнасай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Арнасай.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Бабатай -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Арнасай -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2-53-492-54-27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Берсуатского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2-55-34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Булаксай.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Волгодоновка,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9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дом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Ижевского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Ижевское,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15.00 до 17.00 часов, пятница 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  Константиновского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2-62-55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Михайловского селького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10.00 до 12.00 часов, с 15.00 до 16.00 часов, четверг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2-36-34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Сарабинского сельского округа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 с 8.00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аульного округа Турген Аршалынского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Турген.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район,село Бесбидаик,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2-67-73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2-73-53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2-71-81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2-54-35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Колутон,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Жанатурмыс.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2-84-86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Новочеркасское,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Новый Колутон.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2-47-23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2-93-75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Старый Колутон,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Войтенко.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Адыр.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Борисовка.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9-04-68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Есенгельды.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Шуйское.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9-93-90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Мариновка.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5-14-47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Ново-Александровка.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14.30 до 16.30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7-04-46,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7-06-95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Ново-Мариновка.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7-23-82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Новосельское.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9-84-90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9-64-42 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12.30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7-73-35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7-74-55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Сепе.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 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Сергеевка.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Сочинское.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9-21-35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Тельмана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9-54-30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Шункырколь.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7-53-35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7-53-49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Тимашевка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9-44-96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Айнакольского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Айнаколь,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3-14-33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Амангельдинского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Партизанка,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Нефедова,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3-53-83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Даниловского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Какишева,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Токтамыс,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43.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Журавлевка.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3-73-21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Капитоновского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Капитоновка,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Достык,42.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3-56-43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Караозек.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3-84-83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3-37-44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3-67-35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Алаколь.График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2-33-10 </w:t>
            </w:r>
          </w:p>
        </w:tc>
      </w:tr>
      <w:tr>
        <w:trPr>
          <w:trHeight w:val="24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Бауманское.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2-43-35 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Буревестник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Буревестник.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Егиндыколь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Жалманкулакского сельского округа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Жалманкулак.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Коржинколь.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2-61-17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Спиридоновка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Спиридоновка.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2-53-63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Атнаева,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7-18-91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Ангалбатыр.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2-66-22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Андыкожа батыр.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Краснофлотск.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2-10-00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Чкалова, 75.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2-17-56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09.00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2-37-38,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32-3-54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34-5-11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35-3-16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37-2-35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33-5-75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35-5-35 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пятница 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33-2-84,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33-3-87 </w:t>
            </w:r>
          </w:p>
        </w:tc>
      </w:tr>
      <w:tr>
        <w:trPr>
          <w:trHeight w:val="20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36-6-07 </w:t>
            </w:r>
          </w:p>
        </w:tc>
      </w:tr>
      <w:tr>
        <w:trPr>
          <w:trHeight w:val="21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37-6-35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35-1-35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36-2-15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 Конаева,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Аксай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29-2-30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Биртальского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Бузулук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Бузулук.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26-2-41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Двуреченского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Двуречное,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27-3-47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Ейское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29-4-16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Жаныспай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Жаныспай.График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29-6-21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26-4-38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Знаменского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Знаменка,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Интернациональное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28-6-59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Караколь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26-6-43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Ковыльное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Красивинского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Красивое,улица Трудовая, 37.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четвергс 09.00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27-7-18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поселка Красногорский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Красногорский, улица Ленина,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17.00 часов, вторник с 9.00 до 12.00 часов,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24-7-47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Курское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24-3-65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Московское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28-3-90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Орловка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 «а».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27-5-43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Раздольное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Московская, 2.График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24-2-33 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Речное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Речное, улица Мира,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27-2-81 </w:t>
            </w:r>
          </w:p>
        </w:tc>
      </w:tr>
      <w:tr>
        <w:trPr>
          <w:trHeight w:val="21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Свободненского  сельского округа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24-4-47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Сурган 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Сурган.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22-3-11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Юбилейное 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28-5-99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Ярославка Есильского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Ярославка.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четвергc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25-1-72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Белагаш.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9-31-31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Беловодского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Беловодское.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9-83-19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Есильского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Жаксы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Жана-Кийминского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Кийма.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5-15-00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Запорожского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Запорожье.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Запорожье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10.00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Лозовое - вторник, четверг 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5-72-71,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5-74-66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Ишимского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Ишимское.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10.00 до 18.00 часов, село Монастырка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10.00 до 18.00 часов, село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10.00 до 18.00 часов, 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5-13-52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Кайрактинского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9-46-83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Калининского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Моховое.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Моховое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18.00 до 19.00 часов, село Калининское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Калмакколь -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9-35-40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Киевское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9-71-94,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9-71-32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Кызылсайского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Кировское.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9-33-71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Новокиенского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Новокиенка.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9-61-16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Подгорное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14.30 до 16.30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с 10.00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9-81-71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Тарасовского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Тарасовка.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Тарасовка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с 10.00 до 17.00 часов, село Казахское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 до 17.00 часов, 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9-72-16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Терсаканского сельского округа Жаксынского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Терсакан.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10.30 до 16.30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с 10.00 до 16.00 часов, 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3-54-40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Чапаевское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часов, пятница с 10.00 до 17.00 часов, 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города Державинск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Баранкульского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Баранкуль.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Бирсуатского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93-5-89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Валихановского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Валиханова.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93-7-02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Гастелловского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еженедельно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97-5-18 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Далабай.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пятница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93-1-29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Жанадалинского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Тасты-Талды.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понедельник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96-2-86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Зерноградское.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96-3-73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Костычевского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Костычева.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93-4-73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Львовское.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еженедельно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граждан:первая среда месяца 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98-2-57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Пригородное. График приема граждан:вторая среда, пятница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9-17-96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Пятигорское.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99-4-33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Тасоткель.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18.30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95-4-67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Тассуатского сельского округа»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93-2-71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понедельник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99-4-13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 Жаркаинского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Шойндыколь.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понедельник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31-0-30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Аккольского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3-75-40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поселка Алексеевка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Алексеевка,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Алтынсарина,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3-56-50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Булакского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Еленовка,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Абылай-хана, 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3-85-18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поселка Бирлестык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Бирлестик.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2-61-91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Викторовского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Викторовка, улица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Исаковского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Исаковка.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Зерендинского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Зеренда, улица Мира, 48.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Ортакского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Сейфуллино.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3-71-85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Садового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3-45-98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Сарыозекского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3-83-34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Самарбайского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Молодежное,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Кошевого.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Симферопольского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Симферопольское,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3-34-17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Кусепского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Куропаткино,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3-36-38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Конысбайского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Конысбай.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3-44-04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Кызылсаянского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3-43-95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3-37-77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Кызылегис.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2-82-49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Канай би.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2-72-66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Пухальское.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Троицкое,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2-52-67,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2-51-69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Чаглинка.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2-41-73,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2-41-22 </w:t>
            </w:r>
          </w:p>
        </w:tc>
      </w:tr>
      <w:tr>
        <w:trPr>
          <w:trHeight w:val="24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Кумисбекова, 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3-66-10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Арыкты.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4-26-53 </w:t>
            </w:r>
          </w:p>
        </w:tc>
      </w:tr>
      <w:tr>
        <w:trPr>
          <w:trHeight w:val="19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3-36-10 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4-36-10 </w:t>
            </w:r>
          </w:p>
        </w:tc>
      </w:tr>
      <w:tr>
        <w:trPr>
          <w:trHeight w:val="20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4-16-01 </w:t>
            </w:r>
          </w:p>
        </w:tc>
      </w:tr>
      <w:tr>
        <w:trPr>
          <w:trHeight w:val="20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4-46-10 </w:t>
            </w:r>
          </w:p>
        </w:tc>
      </w:tr>
      <w:tr>
        <w:trPr>
          <w:trHeight w:val="21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4-56-14 </w:t>
            </w:r>
          </w:p>
        </w:tc>
      </w:tr>
      <w:tr>
        <w:trPr>
          <w:trHeight w:val="19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9-51-99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9-45-24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9.30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9-76-35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9-75-35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9-34-35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9-72-35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9-57-35 </w:t>
            </w:r>
          </w:p>
        </w:tc>
      </w:tr>
      <w:tr>
        <w:trPr>
          <w:trHeight w:val="19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9-38-13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9-47-49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9-54-95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Акмол.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14.30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3-11-69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Воздвиженского 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Воздвиженка.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Кабанбай Батыра.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9-17-45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Караоткель.График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4-18-25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9-96-19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Кояндинского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Жангизкудук.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3-53-25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Луговое.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3-26-39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Максимовка.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Маншук.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14.00 до 16.00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3-43-32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Оразак.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15.00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3-74-25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Рахымжана Кошкарбаева.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9-52-22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Софиевка.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Талапкер.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9-64-19 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3-92-25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46.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15.00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Бозайгыр.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селоДамса,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Жолымбет,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Юбилейная, 10/3.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Почтовая,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2-55-43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Джамбула, 23/А.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Ш.Уалиханова,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Абылайхана, 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2-27-67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Н.Кобенова,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9-51-38 </w:t>
            </w:r>
          </w:p>
        </w:tc>
      </w:tr>
      <w:tr>
        <w:trPr>
          <w:trHeight w:val="20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Атамекен,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9-61-18 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Бурабай,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7-28-10,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7-12-02 </w:t>
            </w:r>
          </w:p>
        </w:tc>
      </w:tr>
      <w:tr>
        <w:trPr>
          <w:trHeight w:val="21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Веденовка.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9-74-31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Зеленый Бор.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7-43-46,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7-44-51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Златополье,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9-45-32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Катарколь,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Кенесаринского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Наурызбайского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Наурызбай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9-84-45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Урумкай,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9-34-42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Успено-юрьевка,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9-21-25 </w:t>
            </w:r>
          </w:p>
        </w:tc>
      </w:tr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40-34-71,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40-39-90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Станционный,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44-00-03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44-01-20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Набиева,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5-80-88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Бестобе,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4-34-68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Заводской,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7-17-33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15.00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4-21-16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Шантобе,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1, дом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5-12-62 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470"/>
        <w:gridCol w:w="2392"/>
        <w:gridCol w:w="3756"/>
        <w:gridCol w:w="4900"/>
      </w:tblGrid>
      <w:tr>
        <w:trPr>
          <w:trHeight w:val="15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ный телефон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24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каждого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2-27-67,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2-02-82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akim.akkol@rambler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Ташенова, 47.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 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2-10-36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8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2-21-33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30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и третья среда  месяца с 10.00 до 13.00 часов,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8(71643)2-43-01,2-43-02,2-43-03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inf_atbasar2008@mail.ru,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www.atbasar.online.kz </w:t>
            </w:r>
          </w:p>
        </w:tc>
      </w:tr>
      <w:tr>
        <w:trPr>
          <w:trHeight w:val="21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Макинск,улица Некрасова,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111.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8(71639)2-11-41,2-15-41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rambler.ru </w:t>
            </w:r>
          </w:p>
        </w:tc>
      </w:tr>
      <w:tr>
        <w:trPr>
          <w:trHeight w:val="19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А.Кунанбаева, 121.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8(71633)2-21-82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orgotd_erem@mail.kz </w:t>
            </w:r>
          </w:p>
        </w:tc>
      </w:tr>
      <w:tr>
        <w:trPr>
          <w:trHeight w:val="30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8(71647)2-14-74,2-15-65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esil_org@mail.kz,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www.acmol.kz </w:t>
            </w:r>
          </w:p>
        </w:tc>
      </w:tr>
      <w:tr>
        <w:trPr>
          <w:trHeight w:val="19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8(71635)2-11-00,2-14-61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jaksakimat@mail.ru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www.zhaksy.kz </w:t>
            </w:r>
          </w:p>
        </w:tc>
      </w:tr>
      <w:tr>
        <w:trPr>
          <w:trHeight w:val="23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8(71632)2-12-70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kimat_zer@mail.ru </w:t>
            </w:r>
          </w:p>
        </w:tc>
      </w:tr>
      <w:tr>
        <w:trPr>
          <w:trHeight w:val="18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Болганбаева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График приема граждан: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8(71637)2-11-05,2-13-66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Абылай-хана,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sand_akimat@mail.kz,sandakimat@mail.ru,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sand.akmol.kz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Акмол.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2-12-13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Абылай–хана, 32. График приема граждан: 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lieve@kokshetau.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141.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25-28-45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25-56-40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www.kokshe.akmol.kz </w:t>
            </w:r>
          </w:p>
        </w:tc>
      </w:tr>
      <w:tr>
        <w:trPr>
          <w:trHeight w:val="16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здание 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6-14-25,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6-20-61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подсобного хозяйства»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 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2558"/>
        <w:gridCol w:w="2807"/>
        <w:gridCol w:w="2539"/>
      </w:tblGrid>
      <w:tr>
        <w:trPr>
          <w:trHeight w:val="18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00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предоставления услуги в установленный срок с момента сдачи документа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97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(доля) потребителей, ожидавших получения услуги в очереди не более 40 минут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76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20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1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34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%(доля) случаев правильно заполненных потребителем документов и сданных с первого раза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6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1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03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94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 (доля) потребителей, удовлетворенных существующим порядком обжалования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6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5.Вежливость </w:t>
            </w:r>
          </w:p>
        </w:tc>
      </w:tr>
      <w:tr>
        <w:trPr>
          <w:trHeight w:val="69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