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0931" w14:textId="dd80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для приобретения техники в лизинг"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2008 года N A-9/552. Зарегистрировано департаментом юстиции Акмолинской области 14 января 2009 года N 3289. Утратило силу - постановлением Акимата Акмолинской области от 05 ноября 2010 года N А-11/433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«Выдача справки для приобретения техники в лизинг».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Отарова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 А. Рау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а-9/552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справки для приобретения техники в лизинг»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1. Данный стандарт определяет порядок оказания государственной услуги по выдаче справки для приобретения техники в лизинг (далее по тексту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«Отделами сельского хозяйства районов, городов Кокшетау и Степногорск» (далее по тексту - Отделы).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для приобретения техники в лизинг.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  заявителем необходимых документов, формирования электронного запроса составляет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 .Адреса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 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Отделами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 заявителя (для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статистической карточки (для 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документы, необходимые для получения государственной услуги сдаются в Отдел по месту жительства  заявителя.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отрывной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в Отдел по месту жительства.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отсутствие документов указанных в пункте 12 настоящего Стандарта.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Деятельность Отделов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«Управление сельского хозяйства Акмолинской области» (далее - Управление). Наименования государственных органов, адреса электронной почты, должностные лица, которым подается жалоба, указаны в пункте 24 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Принятие жалобы подтверждается выдачей заявителю талона с указанием срока и места получения ответа на поданную  жалобу, а также контактные данные должностных лиц, у которых можно узнать о ходе ее рассмотрения.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24. Контактные данные начальников Отделов, Управления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«Управление сельского хозяйства Акмолинской области» 020000, Республика Казахстан,  Акмолинская область, город Кокшетау, улица Абая, 89, кабинет 303, веб-сайт  www.akmo.kz, адрес электронной почты akm_shu_disp@mail.kz, телефон 8(7162) 25-83-34.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пятница  с 14.00 до 16.00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–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cреда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сельского хозяйства Акмолинской области».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для приобретения техники в лизинг»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сельского хозяйства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474"/>
        <w:gridCol w:w="3560"/>
        <w:gridCol w:w="2113"/>
        <w:gridCol w:w="2942"/>
      </w:tblGrid>
      <w:tr>
        <w:trPr>
          <w:trHeight w:val="21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23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 Аккольского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Нурмагамбетова,83График приема граждан: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 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8-(71638)-2-08-30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Cr.akkol@mail.ru </w:t>
            </w:r>
          </w:p>
        </w:tc>
      </w:tr>
      <w:tr>
        <w:trPr>
          <w:trHeight w:val="21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Аршалынского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район,село Аршалы, улица Ташенова,47.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2-16-42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Arshaly_rshu@mail.ru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сельского хозяйства  Астраханского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2-22-83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Astrahan_rsho@mail.kz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Атбасарского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четверг, пятница с 9.00 до 11.00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4-39-14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4-26-80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Atbasar_osh@mail.kz </w:t>
            </w:r>
          </w:p>
        </w:tc>
      </w:tr>
      <w:tr>
        <w:trPr>
          <w:trHeight w:val="25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Буландынского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 улица Некрасова,19.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первая среда каждого месяца с 10.00 до 12.00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2-25-34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Bulandy_2007@mail.kz </w:t>
            </w:r>
          </w:p>
        </w:tc>
      </w:tr>
      <w:tr>
        <w:trPr>
          <w:trHeight w:val="28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Егиндыкольского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Егиндыколь, улица Победы,9.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среда, пятница с 15.00 до 18.00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2-15-27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Egn_rsh@mail.kz </w:t>
            </w:r>
          </w:p>
        </w:tc>
      </w:tr>
      <w:tr>
        <w:trPr>
          <w:trHeight w:val="22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Ерейментауского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  район, город Ерейментау, улица Аль-Фараби,23.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ежедневно с 9.00 до 18.00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2-31-75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ermentausho@mail.ru </w:t>
            </w:r>
          </w:p>
        </w:tc>
      </w:tr>
      <w:tr>
        <w:trPr>
          <w:trHeight w:val="24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Енбекшильдерского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Сыздыкова 2а.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14.00 до 15.00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2-19-71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enbekrshu@rambler.ru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8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Есильского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  район, город Есиль, улица Кунаева,13.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10.00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14.00 до 18.00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2-19-54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esilcx@mail.ru </w:t>
            </w:r>
          </w:p>
        </w:tc>
      </w:tr>
      <w:tr>
        <w:trPr>
          <w:trHeight w:val="25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Жаксынского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Ленина,32.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четверг с 16.00 до 18.00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2-10-71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Jaks_cxo@mail.ru </w:t>
            </w:r>
          </w:p>
        </w:tc>
      </w:tr>
      <w:tr>
        <w:trPr>
          <w:trHeight w:val="28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Жаркаинского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улица Мира,78.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вторник, четверг с 16.00 до 18.00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9-14-59;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9-19-48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Jarkain_rsxo@mail.ru </w:t>
            </w:r>
          </w:p>
        </w:tc>
      </w:tr>
      <w:tr>
        <w:trPr>
          <w:trHeight w:val="26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Зерендинского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с  11.00-13.00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2-24-34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Zerenda2006@mail.ru </w:t>
            </w:r>
          </w:p>
        </w:tc>
      </w:tr>
      <w:tr>
        <w:trPr>
          <w:trHeight w:val="30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Коргалжынского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Болганбаева,9. График приема граждан: понедельник с 14.00 до 17.00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2-15-36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sh@mail.kz </w:t>
            </w:r>
          </w:p>
        </w:tc>
      </w:tr>
      <w:tr>
        <w:trPr>
          <w:trHeight w:val="26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Сандыктауского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пятница с 10.00 до 13.00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9-17-45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9-15-06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Svetlana_-ob12@mail.ru,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Selhoz_sand@mail.ru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Целиноградского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вторник, пятница, с 10.00 до 13.00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30-00-20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30-08-37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Armanio84@bk.ru </w:t>
            </w:r>
          </w:p>
        </w:tc>
      </w:tr>
      <w:tr>
        <w:trPr>
          <w:trHeight w:val="3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Шортандинского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Лермонтова,13.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с 13.00 до 14.00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2-14-04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Shortan_rsho@mail.kz </w:t>
            </w:r>
          </w:p>
        </w:tc>
      </w:tr>
      <w:tr>
        <w:trPr>
          <w:trHeight w:val="27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Щучинского  района»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  район, город Щучинск, улица Набережная, 84. График приема граждан: пятница с 15.00 до 17.00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4-24-72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4-36-32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Akm_shu_rshu@mail.kz </w:t>
            </w:r>
          </w:p>
        </w:tc>
      </w:tr>
      <w:tr>
        <w:trPr>
          <w:trHeight w:val="21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Степногорска»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14.00 до 17.00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61-9-08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Selhozotdel_step@mail.ru </w:t>
            </w:r>
          </w:p>
        </w:tc>
      </w:tr>
      <w:tr>
        <w:trPr>
          <w:trHeight w:val="21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Кокшетау»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Абая, 142.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10.00 до 13.00 часов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76-27-58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Kokshe_selhoz@mail.kz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для приобретения техники в лизинг»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 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2558"/>
        <w:gridCol w:w="2807"/>
        <w:gridCol w:w="2539"/>
      </w:tblGrid>
      <w:tr>
        <w:trPr>
          <w:trHeight w:val="18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100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%(доля) случаев предоставления услуги в установленный срок с момента сдачи документа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89,8 </w:t>
            </w:r>
          </w:p>
        </w:tc>
      </w:tr>
      <w:tr>
        <w:trPr>
          <w:trHeight w:val="97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%(доля) потребителей, ожидавших получения услуги в очереди не более 40 минут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76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%(доля) потребителей, удовлетворенных качеством процесса предоставления услуги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</w:tr>
      <w:tr>
        <w:trPr>
          <w:trHeight w:val="20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2.2.%(доля)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11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</w:tr>
      <w:tr>
        <w:trPr>
          <w:trHeight w:val="34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3.2.%(доля) случаев правильно заполненных потребителем документов и сданных с первого раза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6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3.3.%(доля) услуг информации, о которых доступно через Интернет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11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4.1.%(доля)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03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4.2.%(доля) обоснованных жалоб, рассмотренных и удовлетворенных в установленный срок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93,7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94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4.3.%(доля) потребителей, удовлетворенных существующим порядком обжалования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78,4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6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4.4.%(доля) потребителей, удовлетворенных сроками обжалования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82,3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76,5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5.Вежливость </w:t>
            </w:r>
          </w:p>
        </w:tc>
      </w:tr>
      <w:tr>
        <w:trPr>
          <w:trHeight w:val="69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5.1.%(доля) потребителей, удовлетворенных вежливостью персонала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