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0ec" w14:textId="82fb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государственных пособий семьям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2008 года N A-6/358. Зарегистрировано департаментом юстиции Акмолинской области 25 сентября 2008 года N 3278.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государственных пособий семьям, имеющим детей до 18 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 А. Рау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августа 2008 года N а-6/358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государственных пособий семьям, 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назначению государственных пособий семьям, имеющим детей до 18 лет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детей назначается семьям с месячным среднедушевым доходом ниже стоимости продовольственной корзины, установленной в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2,4,5,6,9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июня 2005 года "О государственных пособиях семьям, имеющим детей",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занятости и социальных программ районов, городов Кокшетау, Степногорск" (далее по тексту - Отдел) по месту жительства заявителя. В случае отсутствия Отдела по месту жительства заявителя, он обращается к акиму поселка, аула (села), аульного (сельского) округа. Полное наименование Отделов,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решение о назначении либо мотивированный отказ в назначении пособия на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постоянно проживающим в Республике Казахстан и оралманам, имеющим рожденных, усыновленных (удочеренных), а также взятых под опеку (попечительство) детей до 18 лет, среднедушевой доход семьи которых ниже стоимости продовольственной корзины, установленной в Акмолинской области (далее по тексту заявители).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документов не должно превышать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должно превышать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отделами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Для получения государственной услуги заявителю необходимо представитель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(копии) свидетельства о рождении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подтверждающего местожительство семьи (копия книги регистрации граждан либо справка адресного бюро, либо справка акима аульного (сельского) округа);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составе семьи (установленного образца);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доходах членов семьи (установленного образца).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Усыновители, опекуны (попечители) представляют выписку из решения соответствующего органа об усыновлении (удочерении) или установлении опеки над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назначения пособия семьям, имеющих детей до 18 лет предоставляются в копиях и подлинниках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одного из родителей, опекунов или попечителей с заявлением о назначении пособий, родители, опекун или попечитель вправе уполномочить других лиц на обращение с заявлением о назначении пособий на основании доверенности, выданной в установленном порядке.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Отделом по месту жительства заявителя, а в сельской местности - акимом поселка, аула (села), аульного (сельского) округа, бесплатно выдаются бланки документов, указанных в подпунктах 1),5),6) пункта 12 настоящего Стандарта.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в Отдел по месту жительства или акиму поселка, аула (села), аульного (сельского) округа.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фамилия и инициалы специалиста, принявшего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 либо посредством почтового сообщения. Адреса Отделов указаны в приложении 1 к настоящему Стандарту.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заявителем неполных или недостоверных сведений, повлекших за собой незаконное назначение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ребенка на полное государственное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смерти ребенка (детей) выплата пособия прекращается по истечении месяца смерти ребенка (детей).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детей до 18 лет не назначается на период, когда в семье трудоспособные родители (усыновители) ребенка не работают, не учатся в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  группы, детьми инвалидами, лицами старше восьмидесяти лет,  ребенком до трех лет.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20.Целевые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(далее-Управление).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его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  область, город Кокшетау, улица имени А.С. Пушкина, 23, кабинет 301, веб-сайт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электронной почты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семьям,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74"/>
        <w:gridCol w:w="2678"/>
        <w:gridCol w:w="2946"/>
        <w:gridCol w:w="4564"/>
      </w:tblGrid>
      <w:tr>
        <w:trPr>
          <w:trHeight w:val="21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(городских)отделов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Egindykol_ozsp@mail.ru,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eremzsp@kokshetau.online.kz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http://www.ereymen.kz/ </w:t>
            </w:r>
          </w:p>
        </w:tc>
      </w:tr>
      <w:tr>
        <w:trPr>
          <w:trHeight w:val="6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sobes@kokshetau.on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line.kz,www.akmol.kz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soc_zanita_21@kokshetau.online.k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30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www.burabau-akimat.kz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Кокшетау"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http://www.zakupki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семьям,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53"/>
        <w:gridCol w:w="2453"/>
        <w:gridCol w:w="215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73 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