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8f42" w14:textId="163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"Регистрации договора залога на разведку, добычу и на совмещенную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августа 2008 года N А-6/328. Зарегистрировано департаментом юстиции Акмолинской области 12 сентября 2008 года N 3274.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договора залога на разведку, добычу и на совмещенную разведку и добычу общераспространенных полезных ископаемых".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Отарова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А. Рау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а-6/327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"Регистрация договора залога на разведку,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добычу и на совмещенную разведку и добычу общераспространенных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полезных ископаемых"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договора залога на разведку, добычу и на совмещенную разведку и добычу общераспространенных полезных ископаемых (далее - государственная услуга) на территории Акмолинской области, заключаемых между компетентным органом в лице государственного учреждения "Управления предпринимательства и промышленности Акмолинской области" (далее по тексту - Управление) и  недропользователями (далее по тексту - потребителями).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302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пункта 1 статьи 14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отделом недропользования государственного учреждения "Управления предпринимательства промышленности Акмолинской области" (далее по тексту - Отдел) по адресу: г. Кокшетау, улица Ауельбекова, 179 а, кабинет 406, 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является выдача разрешения либо аргументированный отказ в выдаче разрешения на регистрацию договора залога на разведку, добычу и на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регистрирующих договор залога на разведку, добычу или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в течение 45 дней со дня сдачи потребителем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физическим и юридическим лицам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официальном веб-сайте: www.akmo.kz, информационном стенде Отдела, а также стандарт оказания государственной услуги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государственной услуги, предусмотрены условия для людей с ограниченными физическими возможностями, условия для ожидания и подготовки необходимых документов со стойкой с образцами документов.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залога, подписанный залогодержателем и залогодателем;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 необходимым перечнем документов для получения государственной услуги сдаются в 401 кабинет Управления, по адресу: город Кокшетау, улица Ауельбекова, 179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необходимых документов, получает талон, в котором содержится дата получения разрешения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государственной услуги - личное посещение потребителя кабинета N 406, 419 Управления, по адресу: город Кокшетау, улица Ауельбекова, 179 а. Телефон для справок - 87162 76-29-38.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Основаниями для приостановления или отказа в предоставлении государственной услуги потребителю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соответствия договора залога требованиям статьи 307 Гражданского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неполных и недостоверных сведений при подаче документов.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Целевое значение показателей качества и доступности государственных услуг, по которым оценивается работа Отдела, ежегодно утверждаются специально созданными рабочими группами.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Разъяснение порядка обжалования действия (бездействия) уполномоченных должностных лиц и оказание содействия в подготовке жалобы производится в государственном учреждении "Управления предпринимательства и промышленности Акмолинской области", по адресу: город Кокшетау, улица Ауельбекова 179, "а".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государственного учреждения "Управления предпринимательства и промышленности Акмолинской области", по адресу: город Кокшетау, улица Ауельбекова 179, "а", кабинет N 401.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зарегистрированный в журнале регистрации, где указывается место получения ответа на данную жалобу. О ходе рассмотрения жалобы можно узнать по телефону 8(7162) 76-29-42.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Управления, оказывающего государственную услугу,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город Кокшетау, улица Ауельбекова, 179 "а", кабинет 401,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depprom@bk.ru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телефон: 8 (7162) 76-29-58, график работы: ежедневно с 9.00 до 18.00, обед с 13.00 до 14.00, график приема: вторник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город Кокшетау, улица Ауельбекова,179 "а", кабинет 404, электронный адрес: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depprom@bk.ru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телефон: 8 (7162) 76-29-41, график работы: ежедневно с 9.00 до 18.00, обед с 13.00 до 14.00, график приема: понедельник, пятница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www.akmo.kz.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договора залога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разведку, добычу или совмещенную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0"/>
        <w:gridCol w:w="2240"/>
        <w:gridCol w:w="2632"/>
        <w:gridCol w:w="2338"/>
      </w:tblGrid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70 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