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3c59" w14:textId="a123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августа 2008 года N А-6/357. Зарегистрировано департаментом юстиции Акмолинской области 4 сентября 2008 года N 3269. Утратило силу - постановлением акимата Акмолинской области от 10 марта 2010 года № а-2/68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Акмолинской области от 10.03.2010 № а-2/68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 "Об утверждении реестра государственных услуг, оказываемых физическим и юридическим лицам"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"Назначение жилищной помощи".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Бекмагамбетова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А-6/357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"Назначение жилищной помощи"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жилищной помощи (далее-государственная услуга). Государственная услуга предоставляется малообеспеченным семьям (гражданам) на оплату содержания жилища (кроме содержания индивидуального жилого дома), арендной платы за пользование жилищем, арендованным местным исполнительным органом в частном жилищном фонде, потребления коммунальных услуг и услуг связи в части увеличения абонентской платы за телефон, подключенный к городской сети телекоммуникаций.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пункта 2 статьи 97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апреля 1997 года "О жилищных отношениях" и решений местных представительных органов районов (города областного значения), определяющих размер и порядок оказания жилищной помощи (далее решения маслихатов районов, города 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государственными учреждениями "Отдела занятости и социальных программ районов, городов Кокшетау и Степногорск" (далее по тексту - Отдел) по месту жительства заявителя. Полное наименование Отделов, место оказания услуг, электронный адрес и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назначении либо об отказе в назначении жилищной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малообеспеченным семьям (гражданам) у которых расходы на содержание жилья (кроме содержания индивидуального жилого дома), оплату коммунальных услуг и услуг связи превышают предельно допустимую долю расходов, определяемую решениями маслихатов районов (города областного значения), к совокупному доходу семьи (далее -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предъявления заявителями необходимых документов не более 15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-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-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веб-сайтах, информационных стендах Отделов. Адреса и веб-сайты Отделов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"Арка ажары", "Акмолинская правда".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09.00 до 18.00 часов, выходные дни - суббота, воскресенье и праздничные дни, перерыв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по месту жительства заявителя. Помещения Отделов имеют залы ожидания, места для заполнения документов оснащаются стендами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документов, необходимых для получения государственной услуги определяется решениями маслихатов районов (города 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заявителем заполняется заявление по месту жительства.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Заявители с необходимыми документами обращаются в Отделы по месту жительства. Адреса отделов и их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заявителем необходимых документов для получения государственной услуги является талон с указанием даты и времени регистрации, фамилия и инициалы специалиста,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услуги - личное посещение заявителя в Отдел по месту жительства либо посредством почтового сообщения.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Основания для отказа и (или) приостановления государственной услуги является предоставление неполных и (или) недостоверных сведений при сдаче документов заявителем.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работы отделов измеряются показателями качества и доступности согласно приложению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Отделов, оказывающих государственные услуги, ежегодно утверждаются специально созданными 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21.Разъяснение порядка обжалования действий (бездействий) уполномоченных должностных лиц, а также содействие в подготовке жалобы можно получить у  начальников либо заместителей начальников Отделов. Адреса электронной почты, номера телефонов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Отделы, контактные данные которых указаны в приложении 1 к настоящему Стандарту, в государственное учреждение "Управление координации занятости и социальных программ Акмолинской области" (далее - Управление). Наименования государственных отделов, адреса электронной почты, должностные лица, которым подается жалоба, указаны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24. Контактные данные начальников Отделов, Управления и их заместителей,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заместителей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координации занятости и социальных программ Акмолинской области" 020000, Республика Казахстан, Акмолинская  область, город Кокшетау, улица имени А.С. Пушкина, 23, кабинет 301, веб-сайт www.akmo.kz, адрес электронной почты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akmout@mail.online.kz,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 8(7162) 763690.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- понедельник, четверг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- среда, четверг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- четверг с 15.00 до 18.00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Акимат Акмолинской области, город Кокшетау, улица Абая, 83, веб-сайт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"Управление координации занятости и социальных программ Акмолинской  области".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жилищной помощи"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Контактные данные районных (городских) отделов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и социальных программ Акмолинской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3010"/>
        <w:gridCol w:w="3482"/>
        <w:gridCol w:w="2946"/>
        <w:gridCol w:w="2877"/>
      </w:tblGrid>
      <w:tr>
        <w:trPr>
          <w:trHeight w:val="21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районных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(городских)отделов занятости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Юридический адрес, время приема начальников отделов и их заместителей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веб-сайт </w:t>
            </w:r>
          </w:p>
        </w:tc>
      </w:tr>
      <w:tr>
        <w:trPr>
          <w:trHeight w:val="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Аккольского района"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 81.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8-(71638)-2-10-48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Sobes_akkol@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gcvp.kz,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26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Аршалынского района"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Аршалы, улица Ташенова, 47. 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8-(71644)-2-13-76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Arshaly_rotz@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rjrshetau.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1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Астраханского района"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Аль-Фараби, 50.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8-(71641)-2-25-34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Astr_socz@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online.rz,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"Отдел занятости и социальных программ Атбасарского района"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город Атбасар,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8(71643)-4-28-07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Atb_rotzisn@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online/kz,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www.online.kz </w:t>
            </w:r>
          </w:p>
        </w:tc>
      </w:tr>
      <w:tr>
        <w:trPr>
          <w:trHeight w:val="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Буландынского района"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Некрасова 19.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-2-21-38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Bulandy_rozsp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15k@mail.kz,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Егиндыкольского района"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  Егиндыколь,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Победы,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8-(71642)-2-15-44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Egindykol_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ozsp@mail.ru,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egindyk.akmol.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Енбекшильдерского района"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8-(71639)-2-21-29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enbekrotz@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Ерейментауского района"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8-(71633)-2-11-73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eremzsp@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ereymen.kz/ </w:t>
            </w:r>
          </w:p>
        </w:tc>
      </w:tr>
      <w:tr>
        <w:trPr>
          <w:trHeight w:val="6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Есильского  района"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Конаева,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8-(71647)-2-16-57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Жаксынского района"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Жаксы,ул. Дружбы,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8-(71635) -2-13-00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soc_zanita_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21@kokshetau.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www.jaksy.kz </w:t>
            </w:r>
          </w:p>
        </w:tc>
      </w:tr>
      <w:tr>
        <w:trPr>
          <w:trHeight w:val="30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Жаркаинского района"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32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8-(71648)-9-17-02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Sobes_derzha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vinsk@gcvp.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kz,www.akmol.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Зерендинского района"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Зеренда,улица Мира, 64 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8-(71632)-2-11-68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zer_cz@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byx@kokshetay.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Коргалжынского района"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Балгамбаева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8-(71637)-2-11-83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kszn@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http://akmol.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kz/admin.html </w:t>
            </w:r>
          </w:p>
        </w:tc>
      </w:tr>
      <w:tr>
        <w:trPr>
          <w:trHeight w:val="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Сандыктауского района"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Ленина, 117.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8-(71640)-9-17-43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Sondyktau_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OZSP@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www.sand.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akmol.kz </w:t>
            </w:r>
          </w:p>
        </w:tc>
      </w:tr>
      <w:tr>
        <w:trPr>
          <w:trHeight w:val="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Целиноградского района"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Акмол, улица Гагарина,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8-(71651)-3-11-10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zan@mail.kz,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Шортандинского района"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Шортанды, улица Абылай - хана,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8-(71631)-2-19-75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shortsobez@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Щучинского района"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город Щучинск, улица 8 марта, 24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8-(716-36)-4-27-68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depart@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www.burabau-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akimat.kz </w:t>
            </w:r>
          </w:p>
        </w:tc>
      </w:tr>
      <w:tr>
        <w:trPr>
          <w:trHeight w:val="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г. Степногорск"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  Степногорск, 4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8-(71645)6-26-336-20-30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soc-progr@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yandex.ru,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г.Кокшетау"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Локомотивная, 9а.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 -31-92-76        31-92-81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sobes_kokshe@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zakupki.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akmol.kz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жилищной помощи"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2353"/>
        <w:gridCol w:w="2453"/>
        <w:gridCol w:w="2153"/>
      </w:tblGrid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последующем году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отчетном году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первого раза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количеству обслуженных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по данному виду услуг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 и 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обжалования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персонала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