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962" w14:textId="27e2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А-6/342. Зарегистрировано департаментом юстиции Акмолинской области 4 сентября 2008 года N 3268.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А-6/342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социальное обслуживание в государственных и негосударственных медико-социальных учреждениях"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в государственных и негосударственных медико-социальных учреждениях (далее по тексту - государственная услуга) осуществляется с целью направления престарелых, инвалидов общего типа, инвалидов из числа психоневрологических больных, детей-инвалидов, нуждающихся по состоянию здоровья в постоянном постороннем уходе и медицинской помощи, в дома-интернаты для престарелых и инвалидов, профилированных в соответствии с возрастом, состояния здоровья инвалидов, и включающих создание условий жизнедеятельности, обеспечение ухода, медицинское обслуживание, реабилитацию, социально-трудовую адаптацию, организация отдыха и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приказа и.о. Министра труда и социальной защиты населения Республики Казахстан от 1 декабря 2005 г. N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3985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2,8,9, "Типовых Правил социального обслуживания в детских психоневрологических медико-социальных учреждениях";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2,8,11,12 "Типовых Правил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2,8,9 "Типовых Правил социального обслуживания в психоневрологических медико-социальных учреждениях".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районов, городов Кокшетау, Степногорска (далее  - Отделы). Полное наименование Отделов,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направления в государственное медико-социальное учреждение (далее - МСУ). Направление в МСУ или отказ в оформлении в МСУ выдает Управление координации занятости и социальных программ Акмолинской области, в течение 10 рабочих дней со дня получения всех необходимых документов с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документы заявителя передаются районным (городским) отделом занятости и социальных программ в Управление координации занятости и социальных программ не позднее 10 рабочих дней с момента их принятия от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 (далее-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государственные медико-социальные учреждения направляются следующие категории престарелых и инвалидов общего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(супружеские пары), не имеющие близких совершеннолетних трудоспособных родственников, обязанных по законодательству их содержать и заботиться о них, а также имеющие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по решению Советов ветеранов, по делам инвалидов на проживание в МСУ могут быть приняты престарелые и инвалиды первой, второй группы, имеющие близких совершеннолетних трудоспособных родственников, совместное проживание с которыми по причине конфликтов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участники Великой Отечественной войны, а также лица, приравненные к ним (далее - инвалиды, участники Великой Отечественной войны и лица, приравненные к ним), принимаются в МСУ в первоочередном порядке, независимо от наличия близких совершеннолетних трудоспособных родственников, обязанных по законодательству их содержать и заботиться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детские психоневрологические медико-социальные учреждения направляются дети-инвалиды от 4 до 18 лет с психоневрологическими патологиями, нуждающихся по состоянию здоровья в постоянном постороннем уходе и медицинском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психоневрологические медико-социальные учреждения направляются инвалиды первой, второй группы старше 18 лет с психоневрологическими патологиями, нуждающихся по состоянию здоровья в постоянном постороннем уходе и медицинском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услуга оказывается в срок не более 15 календарных дней с момента регистрации, сданных заявителем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как результат оказания  государственной 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приема в государственные медико-социальные учреждения для престарелых и инвалидов общего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уполномоченного органа (для приема на социальное обслуживание в МСУ);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подтверждающего статус инвалида, участников Великой Отечественной войны и лиц, приравненных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справки по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приема в детские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(законных представителей) ребенка или ходатайство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или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приема в психоневрологические медико-социальные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(законных представителей) ребенка или ходатайство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о признании лица недееспособным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 и медицинскую карту по формам установленного образца, которые выдаются специалистами Отделов по месту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необходимые документы заполняются лично заявителем и сдаются в Отдел по месту жительства. Адреса Отделов,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 либо посредством почтового направления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и отказа в предоставлении государственной услуги является предоставление неполных и недостоверных сведений при подаче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Отделов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 -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  область, город Кокшетау, улица имени А.С. Пушкина, 23, кабинет 301, веб-сайт www.akmo.kz,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обслуживание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996"/>
        <w:gridCol w:w="3504"/>
        <w:gridCol w:w="2946"/>
        <w:gridCol w:w="2832"/>
      </w:tblGrid>
      <w:tr>
        <w:trPr>
          <w:trHeight w:val="21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(городских)отделов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rjrshetau.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online.rz,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online/kz,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www.online.kz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15k@mail.kz,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ereymen.kz/ </w:t>
            </w:r>
          </w:p>
        </w:tc>
      </w:tr>
      <w:tr>
        <w:trPr>
          <w:trHeight w:val="6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vinsk@gcvp.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kz,www.akmol.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byx@kokshetay.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kz/admin.html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www.burabau-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yandex.ru,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Кокшетау"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обслуживание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53"/>
        <w:gridCol w:w="2453"/>
        <w:gridCol w:w="215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90,5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84,1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