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16cd" w14:textId="1ac1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безработным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августа 2008 года N А-6/340. Зарегистрировано департаментом юстиции Акмолинской области 29 августа 2008 года N 3265. Утратило силу - постановлением акимата Акмолинской области от 10 марта 2011 года № а-2/68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постановлением акимата Акмолинской области от 10.03.2011 № а-2/68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 акимат Акмолинской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услуги" Выдача справок безработным гражданам".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августа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А-6/340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"Выдача справок безработным гражданам"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справок регистрации граждан как безработных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8) пункта 1 статьи 8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отделами занятости и социальных программ районов, городов Кокшетау и Степногорска (далее - Отделы) по месту  жительства заявителя. Полное наименование Отделов, место оказания услуг, электронный адрес и веб-сайт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справки о регистрации гражданина в качестве безработного.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гражданам, зарегистрированным в качестве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оказания государственной услуги с момента сдачи заявителем необходимых документов - не более одного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в очереди при сдаче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допустимое время ожидания в очереди при получении документов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веб-сайтах, информационных стендах Отделов. Адреса и веб-сайты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"Арка ажары",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по месту жительства заявителя. Помещения Отделов имеют залы ожидания, места для заполнения документов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заявитель представляет документ, удостоверяющий личность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заполнение бланков, заявлений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Заявители с необходимыми документами обращаются в Отделы по месту жительства. Адреса Отделов и их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Подтверждением, что заявитель предъявил все необходимые документы, является талон с указанием даты и времени регистрации, фамилией и инициалами лица, принявшего документы, также даты выдачи справки.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услуги - личное посещение. Выдача готовых документов заявителю осуществляется в Отделах по месту жительства в срок, указанный в талоне.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Государственная услуга не предоставляется в случае, если на момент обращения заявитель не зарегистрирован в качестве безработного, либо снят с учета как безработный.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работы Отделов измеряются показателями качества и доступности согласно приложению 2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Отделов, оказывающих государственные услуги, ежегодно утверждаются специально созданными 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Отделов. Адреса электронной почты, номера телефонов указано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Отделы, контактные данные которых указаны в приложении 1 к настоящему Стандарту, в государственное учреждение "Управление координации занятости и социальных программ Акмолинской области", а также направляются в акимат Акмолинской области, адреса электронной почты должностного лица, которому подается жалоба, указано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начальников Отделов, Управления и его заместителей,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номер телефона, графики приема граждан начальниками Отделов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координации занятости и социальных программ Акмолинской области", 020000, Республика Казахстан, Акмолинская  область, город Кокшетау, улица А.С. Пушкина, 23, кабинет 301, веб-сайт www.akmo.kz, адрес электронной почты akmout@mail.online.kz, телефон 8(7162) 763690.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- понедельник,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среда,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области: город Кокшетау, улица Абая, 83, официальный 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"Управление  координации занятости и социальных программ  Акмолинской области".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справок безработным гражданам"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 Контактные данные районных (городских) отделов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и социальных программ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732"/>
        <w:gridCol w:w="2992"/>
        <w:gridCol w:w="2946"/>
        <w:gridCol w:w="3752"/>
      </w:tblGrid>
      <w:tr>
        <w:trPr>
          <w:trHeight w:val="21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приема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Аккольского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81. 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8-(71638)-2-10-48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Sobes_akkol@gcvp.kz,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26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Аршалынского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8-(71644)-2-13-76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rjrshetau.online.kz,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Астраханского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8-(71641)-2-25-34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online.rz,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занятости и социальных программ Атбасарского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8(71643)-4-28-07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Atb_rotzisn@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www.online.kz 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Буландынского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 19. 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Bulandy_rozsp15k@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Егиндыкольского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 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Победы,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8-(71642)-2-15-44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Egindykol_ozsp@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egindyk.akmol.kz 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Енбекшильдерского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8-(71639)-2-21-29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enbekrotz@mail.kz,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Ерейментауского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8-(71633)-2-11-73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eremzsp@kokshetau.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http://www.ereymen.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Есильского 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Конаева,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8-(71647)-2-16-57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Жаксынского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Жаксы,ул. Дружбы,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-2-13-00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soc_zanita_21@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www.jaksy.kz </w:t>
            </w:r>
          </w:p>
        </w:tc>
      </w:tr>
      <w:tr>
        <w:trPr>
          <w:trHeight w:val="30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Жаркаинского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32 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8-(71648)-9-17-02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Sobes_derzhavinsk@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gcvp.kz,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Зерендинского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Зеренда,улица Мира, 64 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8-(71632)-2-11-68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byx@kokshetay.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Коргалжынского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Балгамбаева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8-(71637)-2-11-83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http://akmol.kz/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admin.html 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Сандыктауского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Ленина, 117.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18.00 часов, перерыв: 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8-(71640)-9-17-43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Sondyktau_OZSP@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www.sand.akmol.kz 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Целиноградского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8-(71651)-3-11-10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Шортандинского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Абылай - хана,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8-(71631)-2-19-75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Щучинского района"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улица 8 марта, 24 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8-(716-36)-4-27-68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www.burabau-akimat.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 Степногорск"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Степногорск, 4 микрорайон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8-(71645)6-26-336-20-30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soc-progr@yandex.ru,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г.Кокшетау"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Локомотивная, 9а. График приема граждан начальником: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        31-92-81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http://www.zakupki.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справок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безработным гражданам"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6"/>
        <w:gridCol w:w="2305"/>
        <w:gridCol w:w="2564"/>
        <w:gridCol w:w="2465"/>
      </w:tblGrid>
      <w:tr>
        <w:trPr>
          <w:trHeight w:val="45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45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45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(доля) случаев правильно оформленных документов должностным лицом (произведенных начислений, расчетов и т.д.) 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45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80,4 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75,9  </w:t>
            </w:r>
          </w:p>
        </w:tc>
      </w:tr>
      <w:tr>
        <w:trPr>
          <w:trHeight w:val="45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виду услуг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</w:tr>
      <w:tr>
        <w:trPr>
          <w:trHeight w:val="45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5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5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